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6e8a" w14:textId="bdb6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25 января 2016 года № 13. Зарегистрировано Департаментом юстиции Западно-Казахстанской области 26 февраля 2016 года № 4272. Утратило силу постановлением акимата Каратобинского района Западно-Казахстанской области от 10 февраля 2017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15 января 2015 года № 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(зарегистрированное в Реестре государственной регистрации нормативных правовых актов №3805, опубликованное 13 февраля 2015 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(К.Суйеугалиев)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13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33"/>
        <w:gridCol w:w="3149"/>
        <w:gridCol w:w="1178"/>
        <w:gridCol w:w="2212"/>
        <w:gridCol w:w="1950"/>
        <w:gridCol w:w="1902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 – сад "Балдырган" отдела образования Каратобинского района акимата Каратобинского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"Ясли - сад "Жазира"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 Ясли - сад "Шұғыла"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детский сад "Карлыгаш" при Коскульском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детский сад "Айголек" при Саралжинском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детский сад "Балбулак" при Егиндикульском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детский сад "Балапан" при Сулыкольском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детский сад "Раушан" при Сулыкольском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П/н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ГККП –государственное коммунальное казенное предприятие.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