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d8ca" w14:textId="808d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зимовья Теренкуль Теренкульского сельского округа Казталовского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Теренкульского сельского округа Казталовского района Западно-Казахстанской области от 3 августа 2016 года № 5. Зарегистрировано Департаментом юстиции Западно-Казахстанской области 9 августа 2016 года № 4507. Утратило силу решением акима Теренкульского сельского округа Казталовского района Западно-Казахстанской области от 9 сентября 2016 года №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Теренкульского сельского округа Казталовского района Западно-Казахстанской области от 09.09.2016 </w:t>
      </w:r>
      <w:r>
        <w:rPr>
          <w:rFonts w:ascii="Times New Roman"/>
          <w:b w:val="false"/>
          <w:i w:val="false"/>
          <w:color w:val="ff0000"/>
          <w:sz w:val="28"/>
        </w:rPr>
        <w:t>№ 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государственного ветеринарно-санитарного инспектора государственного учреждения "Казталовская районная территориальная инспекция Комитета ветеринарного контроля и надзора" Министерства сельского хозяйства Республики Казахстан" от 2 августа 2016 года № 233 и в целях ликвидации очагов заразных болезней животных аким Теренкульского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карантин, в связи с возникновением заболевания сибирская язва крупного рогатого скота, на территории зимовья Теренкуль Теренкульского сельского округа Казталовского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Обеспечение государственной регистрации данного решения в органах юстиции, его официальное опубликование в информационно-правовой системе "Әділет" и в средствах массовой информации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Настоящее решение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Теренкульского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Каиров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