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4422" w14:textId="cfe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на территории зимовья Кенбоз Теренкульского сельского округа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Теренкульского сельского округа Казталовского района Западно-Казахстанской области от 20 апреля 2016 года № 3. Зарегистрировано Департаментом юстиции Западно-Казахстанской области 20 мая 2016 года № 4416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руководителя государственного учереждения "Казталовская районная территориальная инспекция Комитета ветеринарного контроля и надзора" Министерства сельского хозяйства Республики Казахстан от 20 марта 2015 года № 237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карантин, установленный в связи с возникновением заболевания оспа мелкого рогатого скота на территории зимовья Кенбоз Теренкульского сельского округа Казталовского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Теренкульского сельского округа от 16 февраля 2015 года № 2 "Об установлении карантина на территории зимовья Кенбоз Теренкульского сельского округа Казталовского района" (зарегистрированное в Департаменте юстиции Западно-Казахстанской области 17 февраля 2015 года № 3818).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Теренкульского сельского округа (Г. Бупешова)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Теренкульского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