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c82" w14:textId="9a90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28 июля 2016 года № 230. Зарегистрировано Департаментом юстиции Западно-Казахстанской области 19 августа 2016 года № 4525. Утратило силу постановлением акимата Казталовского района Западно-Казахстанской области от 9 февраля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 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лиц, освобожденных из мест лишения свободы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Установить квоту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"Казталовский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(Берденов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установлении квоты рабочих мест для отдельных категорий граждан Казталовского района" от 17 августа 2012 года № 174 (зарегистрированное в Реестре государственной регистрации нормативных правовых актов № 3089, опубликованное 24 сентября 2012 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Контроль за исполнением настоящего постановления возложить на заместителя акима района Н. Кутхожина.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