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eb4d" w14:textId="770e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Казталовского районного маслихата от 24 декабря 2015 года № 39-6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5 августа 2016 года № 5-3. Зарегистрировано Департаментом юстиции Западно-Казахстанской области 17 августа 2016 года № 4518. Утратило силу решением Казталовского районного маслихата Западно-Казахстанской области от 7 марта 2017 года № 9-5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Казталовского районного маслихата Западно-Казахстанской области от 07.03.2017 </w:t>
      </w:r>
      <w:r>
        <w:rPr>
          <w:rFonts w:ascii="Times New Roman"/>
          <w:b w:val="false"/>
          <w:i w:val="false"/>
          <w:color w:val="ff0000"/>
          <w:sz w:val="28"/>
        </w:rPr>
        <w:t>№ 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24 декабря 2015 года № 39-6 "О районном бюджете на 2016-2018 годы" (зарегистрированное в Реестре государственной регистрации нормативных правовых актов за № 4224, опубликованное от 21 января 2016 года в информационно-правовой системе "Әділет")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4 925 408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817 501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2 110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4 105 647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5 098 952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79 513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101 808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22 295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-253 057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253 057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101 808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22 295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173 544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"4. Учесть в районном бюджете на 2016 год поступление целевых трансфертов и кредитов из республиканского и областного бюджета в общей сумме 1 650 096 тысяч тенге:";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"переход на новую модель системы оплаты труда гражданских служащих, финансируемых из местных бюджетов, а также выплату им ежемесячной надбавки за особые условия труда к должностным окладам - 877 479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десятый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обследования психического здоровья детей и подростков и оказание психолого-медико-педагогической консультативной помощи – 8 793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двадцать первым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оплату услуг по использованию комплекса виртуального обучения по программе подготовки к единому национальному тесту "iTest", "BilimLand", "iMektep" – 570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двадцать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реализацию проекта превенции суицида среди несовершеннолетних" – 910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двадцать третьим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внедрение полиязычия в школах области" – 8156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двадцать четвертым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покупку базовых комплектации "Робототехника" – 8977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абзацем двадцать пятым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"на капитальный ремонт здания средней школы и пришкольного интерната в селе Нурсай – 25331 тысяча тенге;";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двадцать шестым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"дополнительная потребность в связи с повышением нормы питания по организациям спорта" - 998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двадцать седьмым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возмещение 50% владельцам больных животных – 74 869 тыс.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двадцать восьмым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определение мест неустановленных сибиреязвенных захоронений и на проведение лабораторных исследований" - 13 760 тысяч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Руководитель аппарата Казталовского районного маслихата (Н.Кажгалиев)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Настоящее решение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Н.Кенжин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2016 года № 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 39-6</w:t>
            </w:r>
          </w:p>
        </w:tc>
      </w:tr>
    </w:tbl>
    <w:bookmarkStart w:name="z5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1076"/>
        <w:gridCol w:w="1076"/>
        <w:gridCol w:w="5685"/>
        <w:gridCol w:w="29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4 925 408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4 105 647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4 105 647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4 105 647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5 098 952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3 273 849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2 689 514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2 569 625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-253 057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2016 года № 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 39-6</w:t>
            </w:r>
          </w:p>
        </w:tc>
      </w:tr>
    </w:tbl>
    <w:bookmarkStart w:name="z5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Казталовского района на 2016 год</w:t>
      </w:r>
    </w:p>
    <w:bookmarkEnd w:id="1"/>
    <w:bookmarkStart w:name="z5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630"/>
        <w:gridCol w:w="1529"/>
        <w:gridCol w:w="1530"/>
        <w:gridCol w:w="4243"/>
        <w:gridCol w:w="32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Казталовского района на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