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a2b" w14:textId="5e4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22 апреля 2016 года № 130. Зарегистрировано Департаментом юстиции Западно-Казахстанской области 18 мая 2016 года № 4412.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"Казталовский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17 августа 2012 года № 173 "Об установлении квоты рабочих мест для инвалидов" (Зарегистрировано Департаментом юстиции Западно-Казахстанской области 4 сентября 2012 года № 3088).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Мажитову 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