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15d" w14:textId="7476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2015 года № 39-6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2016 года № 3-1. Зарегистрировано Департаментом юстиции Западно-Казахстанской области 5 мая 2016 года № 4382.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2015 года № 39-6 "О районном бюджете на 2016-2018 годы" (зарегистрированное в Реестре государственной регистрации нормативных правовых актов за № 4224, опубликованное от 21 января 2016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4 801 095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817 501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3 981 334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4 974 639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79 513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-253 057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253 057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173 544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 в районном бюджете на 2016 год поступление целевых трансфертов и кредитов из республиканского и областного бюджета в общей сумме 1 525 783 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"установка дорожных знаков и указателей в местах расположения организаций, ориентированных на обслуживание инвалидов – 265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"увеличение норм обеспечения инвалидов обязательными гигиеническими средствами – 5 027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"обеспечение экономической стабильности – 69 265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генерального плана села Казталов – 14 012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генерального плана села Жалпактал – 14 405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реконструкцию системы водоснабжения села Казталов – 62 022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водоснабжение села Нурсай – 62 573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Руководитель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 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 39-6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4 801 095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3 981 334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3 981 334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3 981 334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2 731 255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 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 39-6</w:t>
            </w:r>
          </w:p>
        </w:tc>
      </w:tr>
    </w:tbl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2016 год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18"/>
        <w:gridCol w:w="1502"/>
        <w:gridCol w:w="1503"/>
        <w:gridCol w:w="4168"/>
        <w:gridCol w:w="3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254 457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