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226f" w14:textId="c9f2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Казталовского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10 марта 2016 года № 42-3. Зарегистрировано Департаментом юстиции Западно-Казахстанской области 12 апреля 2016 года № 4331.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декабря 2015 года № 152 "О 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Казталовского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 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вступает в силу со дня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марта 2016 года № 42-3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Казталовского районного маслихата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аппарата Казталовского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декабря 2015 года № 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служащих", и определяет алгоритм оценки деятельности административных государственных служащих корпуса "Б" аппарата Казталовского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главный специалист по кадровой работе аппарата маслихата Казталовского района (далее - главный специалист по кадровой работе) согласно своей должностной инструкции организует работу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в соответствии с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по кадровой работе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по кадровой работе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служащие корпуса "Б", занимающие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по кадровой работе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по кадровой работе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по кадровой работе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главный специалистом по кадровой работе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"удовлетворительно" (от 80 до 105 баллов) – 3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"эффективно" (от 106 до 130 (включительно) баллов) – 4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по кадровой работе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главный специалист по кадровой работе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42 - в редакции решения Казталовского районного маслихата Западно-Казахстанской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соответствия функциональным обязанностям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989"/>
        <w:gridCol w:w="1727"/>
        <w:gridCol w:w="1727"/>
        <w:gridCol w:w="1990"/>
        <w:gridCol w:w="1728"/>
        <w:gridCol w:w="1728"/>
        <w:gridCol w:w="470"/>
      </w:tblGrid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894"/>
        <w:gridCol w:w="4362"/>
        <w:gridCol w:w="2014"/>
        <w:gridCol w:w="2014"/>
        <w:gridCol w:w="100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6279"/>
        <w:gridCol w:w="2565"/>
        <w:gridCol w:w="1450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