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1a9f" w14:textId="25e1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24 декабря 2015 года № 39-6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16 февраля 2016 года № 41-1. Зарегистрировано Департаментом юстиции Западно-Казахстанской области 2 марта 2016 года № 4283. Утратило силу решением Казталовского районного маслихата Западно-Казахстанской области от 7 марта 2017 года № 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Казталовского районного маслихата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 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24 декабря 2015 года №39-6 "О районном бюджете на 2016-2018 годы" (зарегистрированное в Реестре государственной регистрации нормативных правовых актов за №4224, опубликованное от 21 января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4 491 010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727 501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3 761 249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4 664 554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79 513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-253 057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253 057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101 808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22 295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173 544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Руководитель аппарата Казталовского районного маслихата (Н.Кажгалиев)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 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Е.Газизов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41–1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39 – 6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57"/>
        <w:gridCol w:w="1074"/>
        <w:gridCol w:w="1074"/>
        <w:gridCol w:w="5825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4 491 010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3 761 249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3 761 249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4 664 554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3 217 975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2016 года № 41–1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39–6</w:t>
            </w:r>
          </w:p>
        </w:tc>
      </w:tr>
    </w:tbl>
    <w:bookmarkStart w:name="z3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Казталовского района на 2016 год</w:t>
      </w:r>
    </w:p>
    <w:bookmarkEnd w:id="2"/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Казталовского района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Болашакский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Жалпакталский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Акпатерский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Караузеньский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Кушанкульский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Талдыапанский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