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9e3f" w14:textId="bf69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21 января 2016 года № 22. Зарегистрировано Департаментом юстиции Западно-Казахстанской области 24 февраля 2016 года № 4269. Утратило силу постановлением акимата Казталовского района Западно-Казахстанской области от 23 июня 2017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Казталовского района Западно-Казахстанской области от 23.06.2017 </w:t>
      </w:r>
      <w:r>
        <w:rPr>
          <w:rFonts w:ascii="Times New Roman"/>
          <w:b w:val="false"/>
          <w:i w:val="false"/>
          <w:color w:val="ff0000"/>
          <w:sz w:val="28"/>
        </w:rPr>
        <w:t>№ 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Казталовского района (А. Берденов)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З. Мажитову.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января 2016 года № 22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2016 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87"/>
        <w:gridCol w:w="3327"/>
        <w:gridCol w:w="1096"/>
        <w:gridCol w:w="2057"/>
        <w:gridCol w:w="1814"/>
        <w:gridCol w:w="1914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организации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  <w:bookmarkEnd w:id="3"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Жалпактал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"Ертегі"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Талдыапан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"Балбөбек"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Жалпактал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Акпатер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Жанажол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"Шаттық"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Кушанкуль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Бостандык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Казталов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Казталов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"Жадыра" Казталовского районного отдела образования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Кайынды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Караоба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Болашак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"Жулдыз"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(республиканский бюджет)</w:t>
            </w:r>
          </w:p>
          <w:bookmarkEnd w:id="16"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Ажибай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"Ақтілек"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Терекуль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"Жігер"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Карасу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"Ақжелкен"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Казталов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"Нұрбалапан" отдела образования Казталовского района акимата Казталовского района"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