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e1aa" w14:textId="f32e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23 декабря 2016 года № 7-1. Зарегистрировано Департаментом юстиции Западно-Казахстанской области 12 января 2017 года № 4655.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Зеленовского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 – 7 359 399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1 962 446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125 329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5 264 379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 – 7 672 289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523 659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582 802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59 143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- 836 549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836 549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582 446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59 143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313 246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Зеленовского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Зеленовского районного маслихата Западно-Казахстанской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05.09.2017 </w:t>
      </w:r>
      <w:r>
        <w:rPr>
          <w:rFonts w:ascii="Times New Roman"/>
          <w:b w:val="false"/>
          <w:i w:val="false"/>
          <w:color w:val="ff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15.12.2017 </w:t>
      </w:r>
      <w:r>
        <w:rPr>
          <w:rFonts w:ascii="Times New Roman"/>
          <w:b w:val="false"/>
          <w:i w:val="false"/>
          <w:color w:val="ff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2017-2019 годы" от 29 ноября 2016 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 8-2 "Об областном бюджете на 2017-2019 годы" (зарегистрированное 20 декабря 2016 года в Реестре государственной регистрации нормативных правовых актов за № 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2017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из республиканского бюджета в общей сумме 760 313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5 440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специалиста жестового языка – 881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– 8 937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6 588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 –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 – 8 832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Володарское - 131 046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мер социальной поддержки специалистов – 272 280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реконструкцию водопровода села Кушум – 198 374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реконструкцию водопровода села Щапово – 111 792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расширение перечня технических вспомогательных средств – 1 433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 областного бюджета в общей сумме 1 061 524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квалификации учителей на языковых курсах в целях реализации Дорожной карты развития трехъязычного образования – 55 035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учебников, в связи введением новых образовательных программ в детских дошкольных организациях, перевыпуском новых учебников для предшкольной подготовки, 1,2,5,7 классов – 176 686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сельского клуба села Красноармейское – 4 447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сельского клуба села Шалғай – 3 074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совмещенного с проектом детальной планировки села Дарьинское – 11 858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внутрипоселкового водопровода села Акжол – 11 253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Павлово – 79 408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доучивание направленных на профессиональную подготовку – 1 889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краткосрочное профессиональное обучение рабочих кадров по востребованным на рынке труда профессиям, включая обучение в мобильных центрах - 47 938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– 40 693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дома культуры села Дарьинское – 173 353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Егіндібұлақ"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 - геодезических, инженерно - геологических исследований и разработка проектно - сметной документации по объекту "Строительство водопровода в селе Мичуринское" – 8 602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Трекино" – 13 500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Октябрьское"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Зеленое"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"Реконструкция водопровода в селе Достык" – 8 960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Большой Чаган" – 6 496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мультимедийного оборудования для малокомплектных школ и дополнительных элементов к комплекту - 18 848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обеспечения учащихся качественной питьевой водой (приобретение диспенсоров, бутилированной воды, установка питьевых фонтанчиков) - 12 757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информационной системы "Е-Халық" - 1 397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правоустанавливающих документов на электролинии, газопроводы, водопроводы и канализационные системы – 28 777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подъездной дороги села Жаик – 11 557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дорог села Макарово – 33 137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физкультурно - оздоровительного комплекса в селе Калининское с посещением на 160 человек - 187 234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 укрепление базы здания сельского дома культуры села Дарьинское – 37 866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по содержанию подъездной автомобильной дороги села Өркен – 35 336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организацию молодежной практики для обеспечения занятости молодежи - 2 300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противоэпизоотических мероприятий – 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возмещение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- 26 586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Зеленовского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12.06.2017 </w:t>
      </w:r>
      <w:r>
        <w:rPr>
          <w:rFonts w:ascii="Times New Roman"/>
          <w:b w:val="false"/>
          <w:i w:val="false"/>
          <w:color w:val="ff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05.09.2017 </w:t>
      </w:r>
      <w:r>
        <w:rPr>
          <w:rFonts w:ascii="Times New Roman"/>
          <w:b w:val="false"/>
          <w:i w:val="false"/>
          <w:color w:val="ff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15.12.2017 </w:t>
      </w:r>
      <w:r>
        <w:rPr>
          <w:rFonts w:ascii="Times New Roman"/>
          <w:b w:val="false"/>
          <w:i w:val="false"/>
          <w:color w:val="ff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Предусмотреть в районном бюджете на 2017 год поступление субвенции передаваемой из областного бюджета в общей сумме 4 024 988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Установить на 2017 год размеры трансфертов, передаваемых из районного бюджета органам местного самоуправления, в общей сумме 80 047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Утвердить резерв местного исполнительного органа района на 2017 год в размере 26 722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Зеленовского районного маслихата Западно-Казахстанской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Предусмотреть в районном бюджете на 2017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местных бюджетных программ, не подлежащих секвестрированию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Зеленовского районного маслихата Западно-Казахстанской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7 359 399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7 672 289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4 505 174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3 677 568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 года № 7-1</w:t>
            </w:r>
          </w:p>
        </w:tc>
      </w:tr>
    </w:tbl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6 447 933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 года № 7-1</w:t>
            </w:r>
          </w:p>
        </w:tc>
      </w:tr>
    </w:tbl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1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передаваемых из районного бюджета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 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Зеленовского районного маслихата Западно-Казахстанской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 года № 7 -1 </w:t>
            </w:r>
          </w:p>
        </w:tc>
      </w:tr>
    </w:tbl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