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0608" w14:textId="09c0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Зеленовского районного маслихата от 30 декабря 2015 года № 39-2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5 декабря 2016 года № 6-1. Зарегистрировано Департаментом юстиции Западно-Казахстанской области 13 декабря 2016 года № 4621. Утратило силу решением маслихата Зеленовского района Западно-Казахстанской области от 14 марта 2017 года № 8-7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Зеленовского района Западно-Казахстанской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18 ноября 2016 года № 7-1 "О внесении изменений в решение Западно-Казахстанского областного маслихата от 14 декабря 2015 года № 29-2 "Об областном бюджете на 2016-2018 годы" (зарегистрированное в Реестре государственной регистрации нормативных правовых актов № 4599)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30 декабря 2015 года № 39-2 "О районном бюджете на 2016-2018 годы" (зарегистрированное в Реестре государственной регистрации нормативных правовых актов № 4219, опубликованное 15 января 2016 года в газете "Ауыл тынысы")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 доходы – 6 866 767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1 781 445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71 616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5 013 676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 затраты – 7 094 220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 Учесть в районном бюджете на 2016 год поступление целевых трансфертов и кредитов из республиканского бюджета в общей сумме 1 634 896 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повышение уровня оплаты труда административных государственных служащих – 78 100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содержание штатной численности отделов регистрации актов гражданского состояния – 892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двенадцать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создание цифровой образовательной инфраструктуры – 1 984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 Учесть в районном бюджете на 2016 год поступление целевых трансфертов из областного бюджета в общей сумме 576 187 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содержание ребенка (детей), переданного патронатным воспитателям – 24 818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строительство школы в селе Озерное Переметнинского сельского округа на 48 мест – 137 480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семнадцатый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определение мест неустановленных сибиреязвенных захоронений и на проведение лабораторных исследований – 4 223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девятнадцатый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электроснабжение жилого массива села Белес – 414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двадцатый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водоснабжение жилого массива села Белес – 481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двадцать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капитальный ремонт внутрипоселковых дорог села Мичурино – 54 502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 Учесть в районном бюджете на 2016 год поступление целевых трансфертов из Национального фонда Республики Казахстан в общей сумме 236 836 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проектирование, развитие и (или) обустройство инженерно-коммуникационной инфраструктуры – 236 836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(Терехов Г.А.)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Т.Залмуканов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 года № 39-2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2"/>
        <w:gridCol w:w="1052"/>
        <w:gridCol w:w="1052"/>
        <w:gridCol w:w="278"/>
        <w:gridCol w:w="5707"/>
        <w:gridCol w:w="27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6 866 767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1 781 445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7 094 220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4 370 932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3 909 323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3 490 455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