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808a8" w14:textId="4280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Зеленовского районного маслихата от 26 декабря 2013 года № 20-3 "Об утверждении Правил оказания социальной помощи, установления размеров и определения перечня отдельных категорий нуждающихся граждан Зеленовского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29 апреля 2016 года № 2-2. Зарегистрировано Департаментом юстиции Западно-Казахстанской области 25 мая 2016 года № 4430. Утратило силу решением маслихата района Бәйтерек Западно-Казахстанской области от 5 марта 2020 года № 45-2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Бәйтерек Западно-Казахстанской области от 05.03.2020 </w:t>
      </w:r>
      <w:r>
        <w:rPr>
          <w:rFonts w:ascii="Times New Roman"/>
          <w:b w:val="false"/>
          <w:i w:val="false"/>
          <w:color w:val="000000"/>
          <w:sz w:val="28"/>
        </w:rPr>
        <w:t>№ 45-2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Республики Казахстан" и постановлениями Правительства Республики Казахстан от 21 мая 2013 года </w:t>
      </w:r>
      <w:r>
        <w:rPr>
          <w:rFonts w:ascii="Times New Roman"/>
          <w:b w:val="false"/>
          <w:i w:val="false"/>
          <w:color w:val="000000"/>
          <w:sz w:val="28"/>
        </w:rPr>
        <w:t>№ 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от 4 марта 2016 года </w:t>
      </w:r>
      <w:r>
        <w:rPr>
          <w:rFonts w:ascii="Times New Roman"/>
          <w:b w:val="false"/>
          <w:i w:val="false"/>
          <w:color w:val="000000"/>
          <w:sz w:val="28"/>
        </w:rPr>
        <w:t>№ 133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 утверждении Правил использования целевых текущих трансфертов из республиканского бюджета на 2016 год областными бюджетами, бюджетами городов Астаны и Алматы на внедрение обусловленной денежной помощи по проекту "Өрлеу" Зеленовский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26 декабря 2013 года № 20-3 "Об утверждении Правил оказания социальной помощи, установления размеров и определения перечня отдельных категорий нуждающихся граждан Зеленовского района" (зарегистрированное в Реестре государственной регистрации нормативных правовых актов за № 3418, опубликованное 31 января 2014 года в газете "Ауыл тынысы"),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постановлениями Правительства Республики Казахстан от 21 мая 2013 года </w:t>
      </w:r>
      <w:r>
        <w:rPr>
          <w:rFonts w:ascii="Times New Roman"/>
          <w:b w:val="false"/>
          <w:i w:val="false"/>
          <w:color w:val="000000"/>
          <w:sz w:val="28"/>
        </w:rPr>
        <w:t>№ 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от 4 марта 2016 года </w:t>
      </w:r>
      <w:r>
        <w:rPr>
          <w:rFonts w:ascii="Times New Roman"/>
          <w:b w:val="false"/>
          <w:i w:val="false"/>
          <w:color w:val="000000"/>
          <w:sz w:val="28"/>
        </w:rPr>
        <w:t>№ 133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 утверждении Правил использования целевых текущих трансфертов из республиканского бюджета на 2016 год областными бюджетами, бюджетами городов Астаны и Алматы на внедрение обусловленной денежной помощи по проекту "Өрлеу" Зеленовский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Зеленовского района,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 Настоящие Правила оказания социальной помощи, установления размеров и определения перечня отдельных категорий нуждающихся граждан Зеленовского района (далее - Правила) разработаны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"</w:t>
      </w:r>
      <w:r>
        <w:rPr>
          <w:rFonts w:ascii="Times New Roman"/>
          <w:b w:val="false"/>
          <w:i w:val="false"/>
          <w:color w:val="000000"/>
          <w:sz w:val="28"/>
        </w:rPr>
        <w:t>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 от 28 апреля 1995 года "</w:t>
      </w:r>
      <w:r>
        <w:rPr>
          <w:rFonts w:ascii="Times New Roman"/>
          <w:b w:val="false"/>
          <w:i w:val="false"/>
          <w:color w:val="000000"/>
          <w:sz w:val="28"/>
        </w:rPr>
        <w:t>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постановлениями Правительства Республики Казахстан от 21 мая 2013 года </w:t>
      </w:r>
      <w:r>
        <w:rPr>
          <w:rFonts w:ascii="Times New Roman"/>
          <w:b w:val="false"/>
          <w:i w:val="false"/>
          <w:color w:val="000000"/>
          <w:sz w:val="28"/>
        </w:rPr>
        <w:t>№ 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от 4 марта 2016 года </w:t>
      </w:r>
      <w:r>
        <w:rPr>
          <w:rFonts w:ascii="Times New Roman"/>
          <w:b w:val="false"/>
          <w:i w:val="false"/>
          <w:color w:val="000000"/>
          <w:sz w:val="28"/>
        </w:rPr>
        <w:t>№133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 утверждении Правил использования целевых текущих трансфертов из республиканского бюджета на 2016 год областными бюджетами, бюджетами городов Астаны и Алматы на внедрение обусловленной денежной помощи по проекту "Өрлеу"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 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8)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подпунктами 11), 12), 13), 14), 15)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"11) проект "Өрлеу" – комплекс мероприятий по предоставлению обусловленной денежной помощи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(лица), включая трудоспособных;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 обусловленная денежная помощь (далее- ОДП) -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 социальный контракт активизации семьи – соглашение между трудоспособным физическим лицом, выступающим от имени семьи для участия в проекте "Өрлеу", и уполномоченным органом,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 индивидуальный план помощи семье (далее – индивидуальный план) – комплекс разработанных уполномоченным органом совместно с претендентом мероприятий по содействию занятости и (или) социальной адаптации;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 заявитель (претендент) – лицо, обращающееся от своего имени и от имени семьи для участия в проекте "Өрлеу".";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 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 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"2) получателям адресной социальной помощи в размере 50 процентов от одного месячного расчетного показателя.";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 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"4) наличие среднедушевого дохода, не превышающего 60 процентов от величины прожиточного минимума.";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пунктом 12 -1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"12-1. ОДП предоставляется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период действия социального контракта активизации семьи и выплаты ОДП приостанавливается выплата адресной социальной помощи.";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пунктами 14-1, 14-2, 14-3, 14-4, 14-5, 14-6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"14-1. Претендент для участия в проекте "Өрлеу" от себя лично или от имени семьи обращается в уполномоченный орган по месту жительства или, при его отсутствии, к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орган, аким сельского округа либо ассистент консультируют в день обращения претендента об условиях участия в проекте "Өрлеу". При согласии претендента на участие в проекте "Өрлеу" уполномоченный орган, аким сельского округа либо ассистент проводят собеседование.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проведении собеседования определяются: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основания получения ОДП;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нуждаемость в государственных мерах содействия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меры социальной адаптации членам семьи с учетом их индивидуальных потребностей.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результатам собеседования оформляется лист собеседования по форме, утверждаемой центральным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14-2. Претендент, подписавший лист собеседования, заполняет заявление на участие в проекте "Өрлеу" и анкету о семейном и материальном положении согласно формам, утверждаемым центральным исполнительным органом,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сведений о составе семьи по форме, утверждаемой центральным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документа, подтверждающего установление опеки (попечительства) над членом семьи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документа, подтверждающего регистрацию по постоянному месту жительства, или адресной справки или справки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сведений о наличии личного подсобного хозяйства по форме, утверждаемой центральным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14-3. Уполномоченный орган или аким сельского округа в течение двух рабочих дней со дня получения документов формирует макет дела и передает участковым комиссиям для проведения обследования материального положения заявителя, претендующего на участие в проекте "Өрлеу".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Участковые комиссии в течение трех рабочих дней со дня поступления документов проводят обследование материального положения заявителя, составляют акт обследования и заключение участковой комиссии по формам, утверждаемым центральным исполнительным органом, и передают заключение участковой комиссии в уполномоченный орган или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14-4. Аким сельского округа передает документы заявителей с приложением заключения участковой комиссии в уполномоченный орган не позднее десяти рабочих дней со дня их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14-5. 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после получения документов от акима сельского округа или участковой комиссии в течение одного рабочего дня формирует электронный макет дела заявителя, включающий электронные копии заявления, документов, представленных заявителем, определяет месячный размер ОДП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 после определения права на ОДП в течение одного рабочего дня направляет заявителя и (или) членов семьи, отнесенных к категории самозанятых, безработных,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 14-6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инвалидов первой и второй группы, учащихся, студентов, слушателей, курсантов и магистрантов очной формы обучения, для участия в государственных мерах содействия занятости в центр занятости для заключения социального контракта либо предоставляет направление на иные меры содействия занятости, реализуемые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этом уполномоченный орган передает список направленных лиц в центр занятости. Центр занятости не позднее трех рабочих дней со дня получения списка претендентов заключает с ними социальные контракты и направляет копию социальных контрактов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после получения копий социальных контрактов в течении двух рабочих дней приглашает заявителя и (или) членов его семьи для разработки индивидуального плана и заключения социального контракта активизации семьи согласно формам, утверждаемым центральным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в день заключения социального контракта активизации семьи принимает решение о назначении (отказе в назначении ОДП), форма которого утверждается центральным исполнительным органом, и в случае принятия решения об отказе в назначении ОДП направляет заявителю уведомление об отказе (с указанием причины) по форме, утверждаемой центральным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14-6. Участие в государственных мерах содействия занятости является обязательным условием получения ОДП для трудоспособных членов семьи, за исключением следующих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на период стационарного, амбулаторного (санаторного) лечения (при предоставлении подтверждающих документов от соответствующих медицинских организаций);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 осуществления ухода трудоспособным членом семьи за ребенком в возрасте до семи лет, ребенком-инвалидом, инвалидом первой или второй группы, престарелым, нуждающимся в постороннем уходе и помощи, при наличии в семье других трудоспособных членов, участвующих в государственных мерах содействия занятости.";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 24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 24-1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"24-1. Размер ОДП на каждого члена семьи (лицо) определяется как разница между среднедушевым доходом семьи (лица) и 60 процентами от величины прожиточного минимума, установленного в областях.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этом выплата ОДП семье (лицу), имеющей среднедушевой доход ниже черты бедности, осуществляется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разница между среднедушевым доходом семьи и чертой бедности, установленной в областях, финансируется за счет средств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разница между чертой бедности, установленной в областях и 60 процентами от прожиточного минимума –за счет целевых текущих трансфертов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не выделения целевых трансфертов из республиканского бюджета ОДП полностью выплачивается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Среднедушевой доход исчисляется путем деления совокупного дохода, полученного за три месяца, предшествующих месяцу обращения за назначением ОДП, на число членов семьи и на три месяца и не пересматривается в течение срока действия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Размер ОДП пересчитывается в случае изменения состава семьи с момента наступления указанных обстоятельств, но не ранее момента его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ОДП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Социальный контракт активизации семьи заключается на шесть месяцев с возможностью его пролонгации дополнительно до шести месяцев при условии необходимости продления социальной адаптации членов семьи и (или) не 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Единовременная сумма ОДП должна быть использована исключительно на мероприятия, связанные с выполнением обязанностей по социальному контракту активизации семьи,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 27 -1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"27-1. Уполномоченный орган принимает решение о прекращении выплаты ОДП, форма которого утверждается центральным исполнительным органом,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не выполнения участником проекта "Өрлеу" обязательств по социальному контракту активизации семьи и социальному контракту;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расторжения социального контракта активизации семьи в связи с предоставлением недостоверных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отсутствия движений по банковскому счету получателя более трех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выявления сведений о факте выезда получателей ОДП на постоянное местожительство за пределы Республика Казахстан, в том числе из Государственной базы данных "Физические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поступления сведений об умерших или объявленных умершими, в том числе из Государственной базы данных "Физические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истечения срока действия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выявления факта без вести пропавших лиц, находящихся в розыске, представляемых Генеральной прокуратурой Республики Казахстан, в том числе из Государственной базы данных "Физические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поступления сведений об освобожденных и отстраненных опекунах (попечителях).".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(Г.А.Терехов)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М.Токжанов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29.04.2016 г.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