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91d" w14:textId="9334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6 апреля 2016 года № 284. Зарегистрировано Департаментом юстиции Западно-Казахстанской области 12 мая 2016 года № 4397. Утратило силу постановлением акимата Зеленовского района Западно-Казахстанской области от 4 апреля 2017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 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18 марта 2015 года № 239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№ 3889, опубликованное 15 мая 2015 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Досжанова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апреля 2016 года № 284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оплаты на 2016 год.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294"/>
        <w:gridCol w:w="3187"/>
        <w:gridCol w:w="1143"/>
        <w:gridCol w:w="2146"/>
        <w:gridCol w:w="1845"/>
        <w:gridCol w:w="1845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ясли-сад № 2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Зеленовского района поселка Макарово"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"Ақ бота" дошкольная организация отдела образования Зеленовского района поселка Махамбет"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"Бүлдіршін" дошкольная организация отдела образования Зеленовского района поселка Новенькое"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ясли сад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"Балдырған" дошкольная организация отдела образования Зеленовского района поселка Трекино"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"Балапан" Зеленовского района села Шалгай"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"Бөбек" дошкольная организация отдела образования Зеленовского района поселка Щапово"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детсад Белес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"Кушумская средняя общеобразовательная школа-детсад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"Мичуринская средняя общеобразовательная школа-сад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школа-детсад имени Касыма Ахмирова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Рубеженское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"Рубежинская средняя общеобразовательная школа-детсад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Асан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Егіндібұлак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Махамбет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Оркен"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Сұлу көл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"Больше-Чаганская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Чеботарево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"Чеботаревская основная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"Январцевская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"Дарьинская казахская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Достык Зеленовского района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"Ульяновская общеобразовательная средняя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"Зеленовская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"Кирсановская основная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"Новеньская средняя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общеобразовательная основная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"Пригородная начальная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"Чировская основная общеобразовательная школа Зеленовского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