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2391a" w14:textId="9c239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оптимальных сроков начала и завершения посевных работ по видам продукции растениеводства, подлежащих обязательному страхованию в растениеводстве на 2016 год по Зеленовскому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Зеленовского района Западно-Казахстанской области от 6 апреля 2016 года № 244. Зарегистрировано Департаментом юстиции Западно-Казахстанской области 19 апреля 2016 года № 4338. Утратило силу постановлением акимата Зеленовского района Западно-Казахстанской области от 4 мая 2017 года № 252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Зеленовского района Западно-Казахстанской области от 04.05.2017 </w:t>
      </w:r>
      <w:r>
        <w:rPr>
          <w:rFonts w:ascii="Times New Roman"/>
          <w:b w:val="false"/>
          <w:i w:val="false"/>
          <w:color w:val="ff0000"/>
          <w:sz w:val="28"/>
        </w:rPr>
        <w:t>№ 252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 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 марта 2004 года "Об обязательном страховании в растениеводстве"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Определить оптимальные сроки начала и завершения посевных работ по видам продукции растениеводства, подлежащих обязательному страхованию в растениеводстве на 2016 год по Зеленовскому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Государственному учреждению "Отдел сельского хозяйства Зеленовского района" принять необходимые меры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Руководителю аппарата акима Зеленовского района (М. Залмуканов) обеспечить государственную регистрацию данного постановления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Контроль за исполнением настоящего постановления возложить на заместителя акима района Аманжол Р. 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 Настоящее постановление вводится в действие по истечении десяти календарных дней после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 Жакупов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Зеленовского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 апреля 2016 года № 244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Оптимальные сроки начала и завершения посевных работ на территории района по видам продукции растениеводства, подлежащим обязательному страхованию в растениеводстве на 2016 год по Зеленовскому району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- в редакции постановления акимата Зеленовского района Западно-Казахстанской области от 16.08.2016 </w:t>
      </w:r>
      <w:r>
        <w:rPr>
          <w:rFonts w:ascii="Times New Roman"/>
          <w:b w:val="false"/>
          <w:i w:val="false"/>
          <w:color w:val="ff0000"/>
          <w:sz w:val="28"/>
        </w:rPr>
        <w:t>№ 603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 и распространяется на правовые отношения, возникшие с 25 апреля 2016 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6"/>
        <w:gridCol w:w="1167"/>
        <w:gridCol w:w="5113"/>
        <w:gridCol w:w="5114"/>
      </w:tblGrid>
      <w:tr>
        <w:trPr>
          <w:trHeight w:val="30" w:hRule="atLeast"/>
        </w:trPr>
        <w:tc>
          <w:tcPr>
            <w:tcW w:w="9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продукции растениеводства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Оптимальные сроки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зона сухостепная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Ячмень яровой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мая 2016 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июня 2016 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мая 2016 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июня 2016 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Пшеница яровая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мая 2016 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июня 2016 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Подсолнечник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мая 2016 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июня 2016 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мая 2016 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июня 2016 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Пшеница озимая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августа 2016 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сентября 2016 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Сафлор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мая 2016 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июня 2016 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