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452" w14:textId="308b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Зеленовскому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10 февраля 2016 года № 92. Зарегистрировано Департаментом юстиции Западно-Казахстанской области 1 марта 2016 года № 4276. Утратило силу постановлением акимата Зеленовского района Западно-Казахстанской области 5 августа 2016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05.08.2016 </w:t>
      </w:r>
      <w:r>
        <w:rPr>
          <w:rFonts w:ascii="Times New Roman"/>
          <w:b w:val="false"/>
          <w:i w:val="false"/>
          <w:color w:val="ff0000"/>
          <w:sz w:val="28"/>
        </w:rPr>
        <w:t>№ 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Зеленовскому району на 2016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Зеленовскому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8 января 2015 года № 4 "Об организации и финансировании общественных работ в 2015 году по Зеленовскому району" (зарегистрированное в Реестре государственное регистрации нормативных правовых актов № 3803, опубликованное 13 февраля 2015 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(Залмуканов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Досжанова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92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Зеленовскому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928"/>
        <w:gridCol w:w="805"/>
        <w:gridCol w:w="804"/>
        <w:gridCol w:w="2472"/>
        <w:gridCol w:w="3113"/>
        <w:gridCol w:w="736"/>
        <w:gridCol w:w="527"/>
        <w:gridCol w:w="528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Егіндібұлақ"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Шалғай"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Белес"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1,8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Сұлу 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Зеленовского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здравоохранения и развития Республики Казахстан" (Зеленовский районный отдел)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Казахстан" (Зеленовский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суда,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Казахстан" (Районный суд №2 Зеленовского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суда,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Зеленовского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Зеленовского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Зеленовского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Зеленовского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районный филиал Западно-Казахстанской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"Приуральный отдел полиции Отдел внутренних дел Зеленовского района Департамента внутренних дел Западно-Казахстанской области Министерство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 спасательных работ Департамента чрезвычайных ситуации Западно-Казахстанской области Комитета по чрезвычайным ситуациям Министерства внутренних дел Республики Казахстан" (Зеленовский районный отдел пожарной части № 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(Отдел Центра обслуживания населения по Зеленовскому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