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fc80" w14:textId="d12f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30 декабря 2015 года № 39-2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5 февраля 2016 года № 41-1. Зарегистрировано Департаментом юстиции Западно-Казахстанской области 17 февраля 2016 года № 4263. Утратило силу решением маслихата Зеленовского района Западно-Казахстанской области от 14 марта 2017 года № 8-7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Зеленовского района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30 декабря 2015 года №39-2 "О районном бюджете на 2016-2018 годы" (зарегистрированное в Реестре государственной регистрации нормативных правовых актов № 4219, опубликованное 15 января 2016 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5 418 294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1 118 986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21 616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4 277 662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5 644 804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264 319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303 311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- 490 829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490 829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302 243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227 578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А.Сайпиев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 2016 года № 41-1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2015 года № 39-2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2"/>
        <w:gridCol w:w="1052"/>
        <w:gridCol w:w="1052"/>
        <w:gridCol w:w="278"/>
        <w:gridCol w:w="5707"/>
        <w:gridCol w:w="27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5 418 294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3 966 568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3 641 964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3 605 138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