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cb87d" w14:textId="69cb8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"Зеленовский районный отдел жилищно-коммунального хозяйства, пассажирского транспорта и автомобильных дорог"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Зеленовского района Западно-Казахстанской области от 2 февраля 2016 года № 77. Зарегистрировано Департаментом юстиции Западно-Казахстанской области 12 февраля 2016 года № 4261. Утратило силу постановлением акимата Зеленовского района Западно-Казахстанской области от 23 июня 2017 года № 349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Зеленовского района Западно-Казахстанской области от 23.06.2017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 декабря 1994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 октября 2012 года № 410 "Об утверждении Типового положения государственного органа Республики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"Зеленовский районный отдел жилищно-коммунального хозяйства, пассажирского транспорта и автомобильных дорог".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Отменить некоторые постановления акимата Зеленовского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Руководителю аппарата акима Зеленовского района (М.Залмуканов)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постановления возложить на исполняющего обязанности заместителя акима района Тугузбаева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 февраля 2016 года №77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"Зеленовский районный отдел жилищно-коммунального хозяйства,</w:t>
      </w:r>
      <w:r>
        <w:br/>
      </w:r>
      <w:r>
        <w:rPr>
          <w:rFonts w:ascii="Times New Roman"/>
          <w:b/>
          <w:i w:val="false"/>
          <w:color w:val="000000"/>
        </w:rPr>
        <w:t>пассажирского транспорта и автомобильных дорог"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 Государственное учреждение "Зеленовский районный отдел жилищно-коммунального хозяйства, пассажирского транспорта и автомобильных дорог" является государственным органом Республики Казахстан, осуществляющим руководство в сферах жилищно-коммунального хозяйства, пассажирского транспорта и автомобильных дорог в пределах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Государственное учреждение "Зеленовский районный отдел жилищно-коммунального хозяйства, пассажирского транспорта и автомобильных дорог"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Государственное учреждение "Зеленовский районный отдел жилищно-коммунального хозяйства, пассажирского транспорта и автомобильных дорог"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Государственное учреждение "Зеленовский районный отдел жилищно-коммунального хозяйства, пассажирского транспорта и автомобильных дорог"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Государственное учреждение "Зеленовский районный отдел жилищно-коммунального хозяйства, пассажирского транспорта и автомобильных дорог"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Государственное учреждение "Зеленовский районный отдел жилищно-коммунального хозяйства, пассажирского транспорта и автомобильных дорог"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"Зеленовский районный отдел жилищно-коммунального хозяйства, пассажирского транспорта и автомобильных дорог"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Структура и лимит штатной численности государственного учреждения "Зеленовский районный отдел жилищно-коммунального хозяйства, пассажирского транспорта и автомобильных дорог"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Местонахождение юридического лица: индекс 090600, Республика Казахстан, Западно-Казахстанская область, Зеленовский район, село Переметное, улица Гагарина, № 139.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Полное наименование государственного органа - государственное учреждение "Зеленовский районный отдел жилищно-коммунального хозяйства, пассажирского транспорта и автомобильных дорог".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 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"Зеленовский районный отдел жилищно-коммунального хозяйства, пассажирского транспорта и автомобильных дорог".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 Финансирование деятельности государственного учреждения "Зеленовский районный отдел жилищно-коммунального хозяйства, пассажирского транспорта и автомобильных дорог"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 Государственному учреждению "Зеленовский районный отдел жилищно-коммунального хозяйства, пассажирского транспорта и автомобильных дорог"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"Зеленовский районный отдел жилищно-коммунального хозяйства, пассажирского транспорта и автомобильных дорог".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"Зеленовский районный отдел жилищно-коммунального хозяйства, пассажирского транспорта и автомобильных дорог"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"/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права и обязанности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"Зеленовский районный отдел жилищно-коммунального хозяйства,</w:t>
      </w:r>
      <w:r>
        <w:br/>
      </w:r>
      <w:r>
        <w:rPr>
          <w:rFonts w:ascii="Times New Roman"/>
          <w:b/>
          <w:i w:val="false"/>
          <w:color w:val="000000"/>
        </w:rPr>
        <w:t>пассажирского транспорта и автомобильных дорог"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 Миссия государственного учреждения "Зеленовский районный отдел жилищно-коммунального хозяйства, пассажирского транспорта и автомобильных дорог": осуществление государственной политики в области жилищных отношений, коммуникаций, пассажирского транспорта и автомобильных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 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организация работ по благоустройству и озеленению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организация работ по обеспечению санитарной очистки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содержание мест хранения и захоронения отходов производства и потребления.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 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организуют регулярные городские (сельские), пригородные и внутрирайонные перевозки пассажиров и багажа, утверждают их маршруты, организуют и проводят конкурсы на право их обслуживания и утверждают расписания движения по маршрутам;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ведут реестр маршрутов регулярных городских (сельских), пригородных и внутрирайонных автомобильных перевозок пассажиров и багажа;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организуют перевозки пассажиров и багажа на такси;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осуществляют субсидирование убытков перевозчиков при осуществлении социально значимых перевозок пассажиров на городских (сельских), пригородных и внутрирайонных сообщениях;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ведут реестр индивидуальных предпринимателей и юридических лиц, подавших уведомление о начале осуществления деятельности в качестве перевозчика такси;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организация работ по строительству, реконструкции, ремонту и содержанию автомобильных дорог общего пользования районного значения, улиц населенных пунктов в соответствии с законодательством Республики Казахстан о государственных закупках, в области государственно-частного партнерства и о концессиях;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управление сетью автомобильных дорог районного значения общего пользования,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 управление дорогами и дорожными предприятиями, находящимися в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 осуществление государственного контроля при производстве работ по строительству, реконструкции, ремонту и содержанию автомобильных дорог районного значения общего пользования, улиц в городах областного значения и иных населенных пунктах в пределах районов;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 принятие решения о предоставлении автомобильных дорог районного значения или их участков в безвозмездное временное 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 обеспечивают организацию мероприятий по сохранению и надлежащей эксплуатации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 осуществляют государственный контроль в сфере управления жилищным фондом;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 осуществляют передачу в собственность граждан Республики Казахстан жилищ из коммунального жилищного фонда на условиях, предусмотренных настоящим Законом, и в порядке, определяемом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 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 организация и проведение государственных закупок товаров, работ, услуг выполняются единым организатором государственных закупок по бюджетным программам и (или) товарам, работам, услугам, определяемым акиматом соответствующего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 выдают разрешения на размещение объектов наружной (визуальной) рекламы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 рассматривают обращения физических и (или) юридических лиц и (или) его филиалов и представительств по вопросам рекламной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 осуществляют в пределах своей компетенции контроль за соблюдением законодательства Республики Казахстан о рекламе;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 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соблюдать законодательство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уплачивать налоги и другие обязательные платежи в бюджет в установленном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нести ответственность в соответствии с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пользоваться информационными банками данных, имеющимся в распоряжении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вести служебную переписку с государственными органами и негосударственными учреждениями и организациями по вопросам, отнесенным к ведению государственного учреждения "Зеленовский районный отдел жилищно-коммунального хозяйства, пассажирского транспорта и автомобильных дорог";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осуществляет иные права и обязанности в соответствии с действующим законодательством Республики Казахстан.</w:t>
      </w:r>
    </w:p>
    <w:bookmarkEnd w:id="5"/>
    <w:bookmarkStart w:name="z5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"Зеленовский районный отдел жилищно-коммунального хозяйства,</w:t>
      </w:r>
      <w:r>
        <w:br/>
      </w:r>
      <w:r>
        <w:rPr>
          <w:rFonts w:ascii="Times New Roman"/>
          <w:b/>
          <w:i w:val="false"/>
          <w:color w:val="000000"/>
        </w:rPr>
        <w:t>пассажирского транспорта и автомобильных дорог"</w:t>
      </w:r>
    </w:p>
    <w:bookmarkEnd w:id="6"/>
    <w:bookmarkStart w:name="z6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 Руководство государственного учреждения "Зеленовский районный отдел жилищно-коммунального хозяйства, пассажирского транспорта и автомобильных дорог" осуществляется руководителем, который несет персональную ответственность за выполнение возложенных на государственное учреждение "Зеленовский районный отдел жилищно-коммунального хозяйства, пассажирского транспорта и автомобильных дорог"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 Первый руководитель государственного учреждения "Зеленовский районный отдел жилищно-коммунального хозяйства, пассажирского транспорта и автомобильных дорог", назначается на должность и освобождается от должности акимом Зеленовского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 Полномочия первого руководителя государственного учреждения "Зеленовский районный отдел жилищно-коммунального хозяйства, пассажирского транспорта и автомобильных дорог":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определяет обязанности и полномочия специалистов государственного учреждения "Зеленовский районный отдел жилищно-коммунального хозяйства, пассажирского транспорта и автомобильных дорог";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в соответствии с законодательством назначает на должность и освобождает от должности сотрудников государственного учреждения "Зеленовский районный отдел жилищно-коммунального хозяйства, пассажирского транспорта и автомобильных дорог", осуществляет их поощрение;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ведет работу по борьбе с коррупцией и несет персональную ответственность за работу в этом направлении;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 государственного учреждения "Зеленовский районный отдел жилищно-коммунального хозяйства, пассажирского транспорта и автомобильных дорог" в период его отсутствия осуществляется лицом, его замещающим в соответствии с действующим законодательством.</w:t>
      </w:r>
    </w:p>
    <w:bookmarkEnd w:id="7"/>
    <w:bookmarkStart w:name="z6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"Зеленовский районный отдел жилищно-коммунального хозяйства,</w:t>
      </w:r>
      <w:r>
        <w:br/>
      </w:r>
      <w:r>
        <w:rPr>
          <w:rFonts w:ascii="Times New Roman"/>
          <w:b/>
          <w:i w:val="false"/>
          <w:color w:val="000000"/>
        </w:rPr>
        <w:t>пассажирского транспорта и автомобильных дорог"</w:t>
      </w:r>
    </w:p>
    <w:bookmarkEnd w:id="8"/>
    <w:bookmarkStart w:name="z7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 Государственное учреждение "Зеленовский районный отдел жилищно-коммунального хозяйства, пассажирского транспорта и автомобильных дорог"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"Зеленовский районный отдел жилищно-коммунального хозяйства, пассажирского транспорта и автомобильных дорог"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 Имущество, закрепленное за государственным учреждением "Зеленовский районный отдел жилищно-коммунального хозяйства, пассажирского транспорта и автомобильных дорог",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 Государственное учреждение "Зеленовский районный отдел жилищно-коммунального хозяйства, пассажирского транспорта и автомобильных дорог"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"/>
    <w:bookmarkStart w:name="z7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учреждение</w:t>
      </w:r>
      <w:r>
        <w:br/>
      </w:r>
      <w:r>
        <w:rPr>
          <w:rFonts w:ascii="Times New Roman"/>
          <w:b/>
          <w:i w:val="false"/>
          <w:color w:val="000000"/>
        </w:rPr>
        <w:t>"Зеленовский районный отдел жилищно-коммунального хозяйства,</w:t>
      </w:r>
      <w:r>
        <w:br/>
      </w:r>
      <w:r>
        <w:rPr>
          <w:rFonts w:ascii="Times New Roman"/>
          <w:b/>
          <w:i w:val="false"/>
          <w:color w:val="000000"/>
        </w:rPr>
        <w:t>пассажирского транспорта и автомобильных дорог"</w:t>
      </w:r>
    </w:p>
    <w:bookmarkEnd w:id="10"/>
    <w:bookmarkStart w:name="z7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 Реорганизация и упразднение государственного учреждения "Зеленовский районный отдел жилищно-коммунального хозяйства, пассажирского транспорта и автомобильных дорог"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организаций, находящихся в ведении государственного учреждения "Зеленовский районный отдел жилищно-коммунального хозяйства, пассажирского транспорта и автомобильных дорог":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Товарищество с ограниченной ответственностью "Достастық" акимата Зеленовского района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Государственное коммунальное предприятие "Коммунальник" акимата Зеленовского района (на праве хозяйственного ведения).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 февраля 2016 года №77</w:t>
            </w:r>
          </w:p>
        </w:tc>
      </w:tr>
    </w:tbl>
    <w:bookmarkStart w:name="z8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отмененных постановлений акимата Зеленовского района</w:t>
      </w:r>
    </w:p>
    <w:bookmarkEnd w:id="12"/>
    <w:bookmarkStart w:name="z8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 Пункт 2 постановления акимата Зеленовского района от 3 февраля 2005 года №69 "О создании государственного учреждения "Зеленовский районный отдел жилищно-коммунального хозяйства, пассажирского транспорта и автомобильных дорог".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Постановление акимата Зеленовского района от 19 декабря 2012 года №701 "О внесении изменений в постановление акимата Зеленовского района от 3 февраля 2005 года №69 "О создании государственного учреждения "Зеленовский районный отдел жилищно-коммунального хозяйства, пассажирского транспорта и автомобильных дорог".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