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3ba3" w14:textId="2503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Зеленовского района от 16 июня 2014 года № 452 "Об утверждении положения государственного учреждения "Отдел сельского хозяйства Зеленовского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12 января 2016 года № 6. Зарегистрировано Департаментом юстиции Западно-Казахстанской области 12 февраля 2016 года № 4260. Утратило силу постановлением акимата Зеленовского района Западно-Казахстанской области от 23 июня 2017 года № 349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Зеленовского района Западно-Казахстанской области от 23.06.2017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 утверждении Типового положения государственного органа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16 июня 2014 года № 452 "Об утверждении положения государственного учреждения "Отдел сельского хозяйства Зеленовского района" (зарегистрированное в Реестре государственной регистрации нормативных правовых актов №3578, опубликованное 26 июня 2014 года в газете "Ауыл тынысы")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Зеленовского района" утвержденный данным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 в соответствии с Законодательством Республики Казахстан организует проведение конкурса о предоставлении водных объектов, расположенных в пределах территории района в обособленное или совместное пользование.".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сельского хозяйства Зеленовского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района (Залмуканов М.Д.)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Аманжол 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