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79fc" w14:textId="45b7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2017–2019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декабря 2016 года № 11-1. Зарегистрировано Департаментом юстиции Западно-Казахстанской области 11 января 2017 года № 4652. Утратило силу решением Жанибекского районного маслихата Западно-Казахстанской области от 27 марта 2018 года № 20-8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Жанибекского районного маслихата Западно-Казахстанской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 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2017 – 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доходы – 4 042 490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330 399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4 013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- 857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3 707 221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затраты – 4 078 453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48 808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68 070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19 262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-84 771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84 771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68 070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19 262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35 963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11.12.2017 </w:t>
      </w:r>
      <w:r>
        <w:rPr>
          <w:rFonts w:ascii="Times New Roman"/>
          <w:b w:val="false"/>
          <w:i w:val="false"/>
          <w:color w:val="000000"/>
          <w:sz w:val="28"/>
        </w:rPr>
        <w:t>№ 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2017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Казахстан от 29 ноября 2016 года "О республиканском бюджете на 2017 – 2019 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 – Казахстанского областного маслихата от 9 декабря 2016 года № 8-2 "Об областном бюджете на 2017 – 2019 годы" (зарегистрировано в Реестре государственной регистрации нормативных правовых актов за № 4628)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2017 – 2019 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учесть в районном бюджете на 2017 год поступление целевых трансфертов и кредитов из республиканского бюджета в общей сумме 837 105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доплату учителям за замещение на период обучения основного сотрудника – 1 010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увеличение норм обеспечения инвалидов обязательными гигиеническими средствами – 2 994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"Өрлеу" – 6 181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частичное субсидирование заработной платы – 4 223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молодежную практику – 11 572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Жанибек Жанибекского района Западно-Казахстанской области – 398 909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системы водоснабжения села Камысты Жанибекского района Западно-Казахстанской области – 199 789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мер социальной поддержки специалистов – 68 070 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 – 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трехквартирного арендного жилого дома в селе Жанибек (дом №1,2,3,4,5) – 80 851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 трехквартирных жилых домов в селе Жанибек – 38 125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для пяти трехквартирных жилых домов в селе Жанибек – 13 725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для трех трехквартирных жилых домов в селе Жанибек – 10 977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учесть в районном бюджете на 2017 год поступление целевых трансфертов из областного бюджета в общей сумме 657 056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повышение квалификации учителей на языковых курсах в целях реализации Дорожной карты развития трехъязычного образования – 16 408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учебников в связи введением новых образовательных программ в детских дошкольных организациях и перевыпуском новых учебников для 1,2,5,7 классов – 62 480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Жанибек Жанибекского района Западно-Казахстанской области – 89 727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сельского клуба в селе Борсы Борсинского сельского округа Жанибекского района Западно-Казахстанской области – 35 379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20 двухквартирных домов в селе Жанибек (корректировка) – 100 000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20 двухквартирных домов в селе Жанибек – 130 321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в селе Камысты – 49 948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(пристрой) спортзала в селе Акоба – 61 905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программы "Е-Халық" – 1 260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доучивание направленных на профессиональную подготовку – 1 889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профессиям, включая обучение в мобильных центрах (По программе продуктивной занятости) – 21 489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в учебный процесс общеобразовательных школ элективного курса "Робототехника" и на приобретение дополнительных элементов к комплекту робототехника – 2 816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учащихся качественной питьевой водой (приобретение диспенсеров, бутилированной воды, установка фонтанчиков) – 1 111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мультимедийного оборудования для малокомплектных школ и дополнительных элементов к комплекту – 2 976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"Капитальный ремонт сельского дома культуры в селе Таловка" - 2 807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"Капитальный ремонт сельского дома культуры в селе Камысты" - 4 791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 –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тротуара по улице Д.Нурпеисовой до пересечения улицы Женис в селе Жанибек Жанибекского района Западно - Казахстанской области" - 24 783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отчисления на обязательное социальное медицинское страхование" - 7 288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20 двухквартирных жилых домов в селе Жанибек Жанибекского района Западно - Казахстанской области – 25 000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Жанибекского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000000"/>
          <w:sz w:val="28"/>
        </w:rPr>
        <w:t>№ 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09.06.2017 </w:t>
      </w:r>
      <w:r>
        <w:rPr>
          <w:rFonts w:ascii="Times New Roman"/>
          <w:b w:val="false"/>
          <w:i w:val="false"/>
          <w:color w:val="000000"/>
          <w:sz w:val="28"/>
        </w:rPr>
        <w:t>№ 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12.10.2017 </w:t>
      </w:r>
      <w:r>
        <w:rPr>
          <w:rFonts w:ascii="Times New Roman"/>
          <w:b w:val="false"/>
          <w:i w:val="false"/>
          <w:color w:val="000000"/>
          <w:sz w:val="28"/>
        </w:rPr>
        <w:t>№ 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11.12.2017 </w:t>
      </w:r>
      <w:r>
        <w:rPr>
          <w:rFonts w:ascii="Times New Roman"/>
          <w:b w:val="false"/>
          <w:i w:val="false"/>
          <w:color w:val="000000"/>
          <w:sz w:val="28"/>
        </w:rPr>
        <w:t>№ 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 кодексом 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Установить на 2017 год размер субвенций, передаваемых из областного бюджета в районный бюджет в размере – 2 281 130 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Установить, что бюджетные изъятия из районного бюджета в областной бюджет на 2017 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Утвердить резерв местного исполнительного органа района на 2017 год в размере 6 000 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Установить гражданским служащим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2017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Предусмотреть в районном бюджете на 2017 год предоставление подъемного пособия и социальной поддержки для приобретения или строительства жилья специалистам в области здравоохранения, социального обеспечения, образования, культуры, спорта и агропромышленного комплекса, прибывшим для работы и проживания в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перечень местных бюджетных программ, не подлежащих секвестру в процессе исполнения местного бюджета на 2017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Утвердить бюджетные программы сельских округов Жанибекского района на 2017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Утвердить распределение трансфертов органам местного самоуправления на 2017 год между сельскими округами Жанибекского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Руководителю аппарата Жанибекского районного маслихата (Н. 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Настоящее решение вводится в действие с 1 января 2017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№11-1</w:t>
            </w:r>
          </w:p>
        </w:tc>
      </w:tr>
    </w:tbl>
    <w:bookmarkStart w:name="z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 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4 042 490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3 707 221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3 707 221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4 078 453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151 829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1 232 903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138 571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55 981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 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3 679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развитию регионов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выплате вознаграждений и иных платежей по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-84 771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68 070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</w:t>
            </w:r>
          </w:p>
        </w:tc>
      </w:tr>
    </w:tbl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3"/>
    <w:bookmarkStart w:name="z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394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2 760 504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2 760 504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1 896 060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1 607 906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1 578 818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1 493 907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</w:t>
            </w:r>
          </w:p>
        </w:tc>
      </w:tr>
    </w:tbl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5"/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394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2 837 680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2 489 886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2 489 886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2 837 680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1 967 560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1 674 409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1 645 320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1 560 409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</w:t>
            </w:r>
          </w:p>
        </w:tc>
      </w:tr>
    </w:tbl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 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Расходы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</w:t>
            </w:r>
          </w:p>
        </w:tc>
      </w:tr>
    </w:tbl>
    <w:bookmarkStart w:name="z6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в 2017 году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</w:t>
            </w:r>
          </w:p>
        </w:tc>
      </w:tr>
    </w:tbl>
    <w:bookmarkStart w:name="z6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передаваемые органам местного самоуправления на 2017 год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865"/>
        <w:gridCol w:w="1823"/>
        <w:gridCol w:w="1823"/>
        <w:gridCol w:w="2706"/>
        <w:gridCol w:w="3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Акобинского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Борсинского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834,9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Жаксыбайского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1 316,6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Камыстинского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Куйгенкульского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936,2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Таловского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Тауского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1 190,8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Узункульского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974,8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Жанибекского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