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86c8" w14:textId="1558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Жанибекского районного маслихата от 20 декабря 2013 года № 20-1 "Об утверждении Правил оказания социальной помощи, установления размеров и определения перечня отдельных категорий нуждающихся граждан Жанибекского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21 сентября 2016 года № 7-5. Зарегистрировано Департаментом юстиции Западно-Казахстанской области 11 октября 2016 года № 4571. Утратило силу решением Жанибекского районного маслихата Западно-Казахстанской области от 4 марта 2020 года № 40-6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Жанибекского районного маслихата Западно-Казахстанской области от 04.03.2020 </w:t>
      </w:r>
      <w:r>
        <w:rPr>
          <w:rFonts w:ascii="Times New Roman"/>
          <w:b w:val="false"/>
          <w:i w:val="false"/>
          <w:color w:val="000000"/>
          <w:sz w:val="28"/>
        </w:rPr>
        <w:t>№ 40-6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постановлениями Правительства Республики Казахстан от 21 мая 2013 года №504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Типовых правил оказания социальной помощи, установления размеров и определения перечня отдельных категорий нуждающихся граждан"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4 марта 2016 года №133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использования целевых текущих трансфертов из республиканского бюджета на 2016 год областными бюджетами, бюджетами городов Астаны и Алматы на внедрение обусловленной денежной помощи по проекту "Өрлеу"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20 декабря 2013 года №20-1 "Об утверждении Правил оказания социальной помощи, установления размеров и определения перечня отдельных категорий нуждающихся граждан Жанибекского района" (зарегистрированное в Реестре государственной регистрации нормативных правовых актов №3414, опубликованное 24 января 2014 года в газете "Шұғыла")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Жанибекского района,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Жанибекского районного маслихата (Н.Уалиева)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Г.Нургалиева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________________М. Токжанов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"26" сентября 2016 года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2016 года №7-5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Жанибекского района</w:t>
            </w:r>
          </w:p>
        </w:tc>
      </w:tr>
    </w:tbl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4646"/>
        <w:gridCol w:w="1881"/>
        <w:gridCol w:w="4459"/>
      </w:tblGrid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"/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категорий получателей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размеры социальной помощи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обращения за социальной помощью при наступлении трудной жизненной ситуации вследствие стихийного бедствия или пожара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"/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Гражданин (семья), находящиеся в трудной жизненной ситуации вследствие стихийного бедствия или пожара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одного месяца 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МРП – Месячный расчетный показатель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