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1247" w14:textId="ee71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декабря 2015 года № 41-1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сентября 2016 года № 7-4. Зарегистрировано Департаментом юстиции Западно-Казахстанской области 30 сентября 2016 года № 4559.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41- 1 "О районном бюджете на 2016-2018 годы" (зарегистрированное в Реестре государственной регистрации нормативных правовых актов № 4227, опубликованное 22 января 2016 года в газете "Шұғыла")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2 629 093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284 665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5 900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2 338 028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2 667 744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сентября 2016 года № 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65"/>
        <w:gridCol w:w="1086"/>
        <w:gridCol w:w="1086"/>
        <w:gridCol w:w="5463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2 629 093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2 667 744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