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5213" w14:textId="eb65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Правил перевозки в общеобразовательные школы детей, проживающих в отдаленных населенных пунктах Жанибекского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22 апреля 2016 года № 82. Зарегистрировано Департаментом юстиции Западно-Казахстанской области 26 мая 2016 года № 4435. Утратило силу постановлением акимата Жанибекского района Западно-Казахстанской области от 13 сентября 2024 года № 126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Жанибекского района Западно-Казахстанской области от 13.09.2024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схему перевозки в общеобразовательные школы детей, проживающих в отдаленных населенных пунктах Жанибекского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Жанибекского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Акимам сельских округов, государственным учреждениям "Отдел образования Жанибекского района", "Отдел экономики и финансов Жанибекского района" принять необходимые меры, вытекающие из настоящего постановления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аппарата акима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Б.Менешову.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Жанибекского района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№82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Жанибекского района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Жанибекского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№349 "Об утверждении Правил перевозок пассажиров и багажа автомобильным транспортом" (Зарегистрирован в Министерстве юстиции Республики Казахстан 3 июля 2015 года №11550) и определяет порядок перевозки в общеобразовательные школы детей, проживающих в отдаленных населенных пунктах Жанибекского района.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перевозки детей</w:t>
      </w:r>
    </w:p>
    <w:bookmarkEnd w:id="15"/>
    <w:p>
      <w:pPr>
        <w:spacing w:after="0"/>
        <w:ind w:left="0"/>
        <w:jc w:val="both"/>
      </w:pPr>
      <w:bookmarkStart w:name="z37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2. Техническое состояние автотранспортов, выделяемых для перевозки детей, должны отвечать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 (зарегистрирован в Реестре государственной регистрации нормативных правовых актов №12221),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Автотранспорты, предназначенные для перевозки организованных групп детей, оборудуются проблесковым маячком желтого цвета. На этих автотранспортах спереди и сзади устанавливаются квадратные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на автотранспорте не должно превышать количества посадочных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Жанибекского района Западно-Казахстанской области от 03.09.2020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Жанибекского района и администрацией учебных заведений, определяют маршруты и рациональные места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Если перевозки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Организатор перевозок детей в учебные заведения регулярно (не реже одного раза в месяц) проверяет состояние мест посадки и высадки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 часов, а также в условиях недостаточной видимости (туман, снегопад, дождь и другие)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автотранспортов, перевозчик отменяет рейс и немедленно проинформирует об этом организатора.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автотранспортов согласовывается перевозчиком и организатором.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организатора, который принимает меры по своевременному оповещению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К перевозкам организованных групп детей допускаются дети не младше семи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Водителю автотранспорта при перевозке детей не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следовать со скоростью более 60 километров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перевозить в салоне автотранспорта,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следовании в автомобильной колонне производить обгон впереди идущего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движение автотранспорта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