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221c0" w14:textId="bb221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2016 год по Жанибекскому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Жанибекского района Западно-Казахстанской области от 22 апреля 2016 года № 70. Зарегистрировано Департаментом юстиции Западно-Казахстанской области 24 мая 2016 года № 4427. Утратило силу постановлением акимата Жанибекского района Западно-Казахстанской области от 10 марта 2017 года № 37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Жанибекского района Западно-Казахстанской области от 10.03.2017 </w:t>
      </w:r>
      <w:r>
        <w:rPr>
          <w:rFonts w:ascii="Times New Roman"/>
          <w:b w:val="false"/>
          <w:i w:val="false"/>
          <w:color w:val="ff0000"/>
          <w:sz w:val="28"/>
        </w:rPr>
        <w:t>№ 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и от 27 июля 2007 года </w:t>
      </w:r>
      <w:r>
        <w:rPr>
          <w:rFonts w:ascii="Times New Roman"/>
          <w:b w:val="false"/>
          <w:i w:val="false"/>
          <w:color w:val="000000"/>
          <w:sz w:val="28"/>
        </w:rPr>
        <w:t>"Об образовании"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Утвердить государственный образовательный заказ на дошкольное воспитание и обучение, размер подушевого финансирования и родительской платы на 2016 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 Признать утратившим силу постановлении акимата Жанибекского района от 12 марта 2015 года </w:t>
      </w:r>
      <w:r>
        <w:rPr>
          <w:rFonts w:ascii="Times New Roman"/>
          <w:b w:val="false"/>
          <w:i w:val="false"/>
          <w:color w:val="000000"/>
          <w:sz w:val="28"/>
        </w:rPr>
        <w:t>№ 67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 утверждении государственного образовательного заказа на дошкольное воспитание и обучение, размера подушевного финансирования и родительской платы на 2015 год по Жанибекскому району" и 10 августа 2015 года </w:t>
      </w:r>
      <w:r>
        <w:rPr>
          <w:rFonts w:ascii="Times New Roman"/>
          <w:b w:val="false"/>
          <w:i w:val="false"/>
          <w:color w:val="000000"/>
          <w:sz w:val="28"/>
        </w:rPr>
        <w:t>№ 224</w:t>
      </w:r>
      <w:r>
        <w:rPr>
          <w:rFonts w:ascii="Times New Roman"/>
          <w:b w:val="false"/>
          <w:i w:val="false"/>
          <w:color w:val="000000"/>
          <w:sz w:val="28"/>
        </w:rPr>
        <w:t xml:space="preserve"> "О внесении дополнений в постановление акимата Жанибекского района № 67 "Об 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2015 год по Жанибекскому району" от 12 марта 2015 года" (зарегистрированные в Реестре государственной регистрации нормативных правовых актов № 3878 и № 4032 опубликованных 17 апреля 2015 года № 16 (7981) 2 октября 2015 года № 40 (8005) в газете "Шұғыла").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Руководителю аппарата акима Жанибекского района (Абдолов Ж.) обеспечить государственную регистрацию данного постановления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Контроль за исполнением настоящего постановления возложить на заместителя акима района Б. Менешова.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 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Мукаев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Жанибекского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 апреля 2016 года № 70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</w:t>
      </w:r>
      <w:r>
        <w:br/>
      </w:r>
      <w:r>
        <w:rPr>
          <w:rFonts w:ascii="Times New Roman"/>
          <w:b/>
          <w:i w:val="false"/>
          <w:color w:val="000000"/>
        </w:rPr>
        <w:t xml:space="preserve">размер подушевого финансирования и родительской платы на 2016 год </w:t>
      </w:r>
      <w:r>
        <w:br/>
      </w:r>
      <w:r>
        <w:rPr>
          <w:rFonts w:ascii="Times New Roman"/>
          <w:b/>
          <w:i w:val="false"/>
          <w:color w:val="000000"/>
        </w:rPr>
        <w:t>по Жанибекскому району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5"/>
        <w:gridCol w:w="1210"/>
        <w:gridCol w:w="3637"/>
        <w:gridCol w:w="1069"/>
        <w:gridCol w:w="2007"/>
        <w:gridCol w:w="1725"/>
        <w:gridCol w:w="1867"/>
      </w:tblGrid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№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 территориальное расположение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воспитанников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образовательный заказ на 1 воспитанника в месяц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подушевого финансирования в дошкольных организациях в месяц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родительской оплаты в дошкольных организациях образования в месяц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 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Жаскайрат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детский сад "Акбота"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Борсы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детский сад "Балапан"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детский сад "Балауса" Жанибекского районного отдела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Камысты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Детский сад "Балбұлақ" Жанибекского районного отдела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Жанибек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 – сад "Балдәурен" Жанибекского районного отдела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"Детский сад "Қайрат" Жанибекского районного отдела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Узункуль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Детский сад "Ұзынкөл" Жанибекского районного отдела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Жанибек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"Жанибекский детский сад" Жанибекского районного отдела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 с полным днем пребывания при школе 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Жаксыбай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"Средний общеобразовательный комплекс школа – сад им. М. Б. Ихсанова" Жанибекского районного отдела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Таловка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"Средний общеобразовательный комплекс школа – сад им. Г. Сарбаева" Жанибекского районного отдела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РК, Западно-Казахстанская область, Жанибекский район, Национальный фонд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Жанибек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ясли – сад "Алтын ұя" Жанибекского районного отдела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