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2dc1" w14:textId="5042d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Жанибекского районного маслихата от 20 декабря 2013 года № 20-1 "Об утверждении Правил оказания социальной помощи, установления размеров и определения перечня отдельных категорий нуждающихся граждан Жанибекского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Жанибекского районного маслихата Западно-Казахстанской области от 18 апреля 2016 года № 2-5. Зарегистрировано Департаментом юстиции Западно-Казахстанской области 16 мая 2016 года № 4408. Утратило силу решением Жанибекского районного маслихата Западно-Казахстанской области от 4 марта 2020 года № 40-6</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Жанибекского районного маслихата Западно-Казахстанской области от 04.03.2020 </w:t>
      </w:r>
      <w:r>
        <w:rPr>
          <w:rFonts w:ascii="Times New Roman"/>
          <w:b w:val="false"/>
          <w:i w:val="false"/>
          <w:color w:val="000000"/>
          <w:sz w:val="28"/>
        </w:rPr>
        <w:t>№ 40-6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23 января 2001 года, от 13 апреля 2005 года </w:t>
      </w:r>
      <w:r>
        <w:rPr>
          <w:rFonts w:ascii="Times New Roman"/>
          <w:b w:val="false"/>
          <w:i w:val="false"/>
          <w:color w:val="000000"/>
          <w:sz w:val="28"/>
        </w:rPr>
        <w:t>"О социальной защите инвалидов в Республике Казахстан"</w:t>
      </w:r>
      <w:r>
        <w:rPr>
          <w:rFonts w:ascii="Times New Roman"/>
          <w:b w:val="false"/>
          <w:i w:val="false"/>
          <w:color w:val="000000"/>
          <w:sz w:val="28"/>
        </w:rPr>
        <w:t xml:space="preserve"> и постановлениями Правительства Республики Казахстан от 21 мая 2013 года № 504 </w:t>
      </w:r>
      <w:r>
        <w:rPr>
          <w:rFonts w:ascii="Times New Roman"/>
          <w:b w:val="false"/>
          <w:i w:val="false"/>
          <w:color w:val="000000"/>
          <w:sz w:val="28"/>
        </w:rPr>
        <w:t>"Об утверждении Типовых правил оказания социальной помощи, установления размеров и определения перечня отдельных категорий нуждающихся граждан"</w:t>
      </w:r>
      <w:r>
        <w:rPr>
          <w:rFonts w:ascii="Times New Roman"/>
          <w:b w:val="false"/>
          <w:i w:val="false"/>
          <w:color w:val="000000"/>
          <w:sz w:val="28"/>
        </w:rPr>
        <w:t xml:space="preserve"> и от 4 марта 2016 года № 133 </w:t>
      </w:r>
      <w:r>
        <w:rPr>
          <w:rFonts w:ascii="Times New Roman"/>
          <w:b w:val="false"/>
          <w:i w:val="false"/>
          <w:color w:val="000000"/>
          <w:sz w:val="28"/>
        </w:rPr>
        <w:t>"Об утверждении Правил использования целевых текущих трансфертов из республиканского бюджета на 2016 год областными бюджетами, бюджетами городов Астаны и Алматы на внедрение обусловленной денежной помощи по проекту "Өрлеу"</w:t>
      </w:r>
      <w:r>
        <w:rPr>
          <w:rFonts w:ascii="Times New Roman"/>
          <w:b w:val="false"/>
          <w:i w:val="false"/>
          <w:color w:val="000000"/>
          <w:sz w:val="28"/>
        </w:rPr>
        <w:t xml:space="preserve">,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Жанибекского районного маслихата от 20 декабря 2013 года № 20- 1 "Об утверждении Правил оказания социальной помощи, установления размеров и определения перечня отдельных категорий нуждающихся граждан Жанибексого района" (зарегистрированное в Реестре государственной регистрации нормативных правовых актов № 3414, опубликованное 24 января 2014 года в газете "Шұғыла")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решения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23 января 2001 года, от 13 апреля 2005 года </w:t>
      </w:r>
      <w:r>
        <w:rPr>
          <w:rFonts w:ascii="Times New Roman"/>
          <w:b w:val="false"/>
          <w:i w:val="false"/>
          <w:color w:val="000000"/>
          <w:sz w:val="28"/>
        </w:rPr>
        <w:t>"О социальной защите инвалидов в Республике Казахстан"</w:t>
      </w:r>
      <w:r>
        <w:rPr>
          <w:rFonts w:ascii="Times New Roman"/>
          <w:b w:val="false"/>
          <w:i w:val="false"/>
          <w:color w:val="000000"/>
          <w:sz w:val="28"/>
        </w:rPr>
        <w:t xml:space="preserve"> и постановлениями Правительства Республики Казахстан от 21 мая 2013 года № 504 </w:t>
      </w:r>
      <w:r>
        <w:rPr>
          <w:rFonts w:ascii="Times New Roman"/>
          <w:b w:val="false"/>
          <w:i w:val="false"/>
          <w:color w:val="000000"/>
          <w:sz w:val="28"/>
        </w:rPr>
        <w:t>"Об утверждении Типовых правил оказания социальной помощи, установления размеров и определения перечня отдельных категорий нуждающихся граждан"</w:t>
      </w:r>
      <w:r>
        <w:rPr>
          <w:rFonts w:ascii="Times New Roman"/>
          <w:b w:val="false"/>
          <w:i w:val="false"/>
          <w:color w:val="000000"/>
          <w:sz w:val="28"/>
        </w:rPr>
        <w:t xml:space="preserve"> и от 4 марта 2016 года № 133 </w:t>
      </w:r>
      <w:r>
        <w:rPr>
          <w:rFonts w:ascii="Times New Roman"/>
          <w:b w:val="false"/>
          <w:i w:val="false"/>
          <w:color w:val="000000"/>
          <w:sz w:val="28"/>
        </w:rPr>
        <w:t>"Об утверждении Правил использования целевых текущих трансфертов из республиканского бюджета на 2016 год областными бюджетами, бюджетами городов Астаны и Алматы на внедрение обусловленной денежной помощи по проекту "Өрлеу"</w:t>
      </w:r>
      <w:r>
        <w:rPr>
          <w:rFonts w:ascii="Times New Roman"/>
          <w:b w:val="false"/>
          <w:i w:val="false"/>
          <w:color w:val="000000"/>
          <w:sz w:val="28"/>
        </w:rPr>
        <w:t xml:space="preserve">,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в Правилах оказания социальной помощи, установления размеров и определения перечня отдельных категорий нуждающихся граждан Жанибекского района, утвержденных указанным решением: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дополнить следующим содержанием:</w:t>
      </w:r>
      <w:r>
        <w:br/>
      </w:r>
      <w:r>
        <w:rPr>
          <w:rFonts w:ascii="Times New Roman"/>
          <w:b w:val="false"/>
          <w:i w:val="false"/>
          <w:color w:val="000000"/>
          <w:sz w:val="28"/>
        </w:rPr>
        <w:t xml:space="preserve">
      </w:t>
      </w:r>
      <w:r>
        <w:rPr>
          <w:rFonts w:ascii="Times New Roman"/>
          <w:b w:val="false"/>
          <w:i w:val="false"/>
          <w:color w:val="000000"/>
          <w:sz w:val="28"/>
        </w:rPr>
        <w:t>"1,2";</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подпункте 6)</w:t>
      </w: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"50 тысяч тенге" заменить следующим содержанием:</w:t>
      </w:r>
      <w:r>
        <w:br/>
      </w:r>
      <w:r>
        <w:rPr>
          <w:rFonts w:ascii="Times New Roman"/>
          <w:b w:val="false"/>
          <w:i w:val="false"/>
          <w:color w:val="000000"/>
          <w:sz w:val="28"/>
        </w:rPr>
        <w:t xml:space="preserve">
      </w:t>
      </w:r>
      <w:r>
        <w:rPr>
          <w:rFonts w:ascii="Times New Roman"/>
          <w:b w:val="false"/>
          <w:i w:val="false"/>
          <w:color w:val="000000"/>
          <w:sz w:val="28"/>
        </w:rPr>
        <w:t>"50 месячных расчетных показателей";</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исключить;</w:t>
      </w:r>
      <w:r>
        <w:br/>
      </w:r>
      <w:r>
        <w:rPr>
          <w:rFonts w:ascii="Times New Roman"/>
          <w:b w:val="false"/>
          <w:i w:val="false"/>
          <w:color w:val="000000"/>
          <w:sz w:val="28"/>
        </w:rPr>
        <w:t xml:space="preserve">
      </w:t>
      </w:r>
      <w:r>
        <w:rPr>
          <w:rFonts w:ascii="Times New Roman"/>
          <w:b w:val="false"/>
          <w:i w:val="false"/>
          <w:color w:val="000000"/>
          <w:sz w:val="28"/>
        </w:rPr>
        <w:t xml:space="preserve">дополнить </w:t>
      </w:r>
      <w:r>
        <w:rPr>
          <w:rFonts w:ascii="Times New Roman"/>
          <w:b w:val="false"/>
          <w:i w:val="false"/>
          <w:color w:val="000000"/>
          <w:sz w:val="28"/>
        </w:rPr>
        <w:t>подпунктами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"11) проект "Өрлеу" – программа предоставления обусловленной денежной помощи семье (лицу) при условии участия трудоспособных членов семьи (лица) в государственных мерах содействия занятости и прохождения, в случае необходимости социальной адаптации членов семьи (лица), включая трудоспособных;</w:t>
      </w:r>
      <w:r>
        <w:br/>
      </w:r>
      <w:r>
        <w:rPr>
          <w:rFonts w:ascii="Times New Roman"/>
          <w:b w:val="false"/>
          <w:i w:val="false"/>
          <w:color w:val="000000"/>
          <w:sz w:val="28"/>
        </w:rPr>
        <w:t xml:space="preserve">
      </w:t>
      </w:r>
      <w:r>
        <w:rPr>
          <w:rFonts w:ascii="Times New Roman"/>
          <w:b w:val="false"/>
          <w:i w:val="false"/>
          <w:color w:val="000000"/>
          <w:sz w:val="28"/>
        </w:rPr>
        <w:t>12) обусловленная денежная помощь (далее – ОДП) – выплата в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r>
        <w:br/>
      </w:r>
      <w:r>
        <w:rPr>
          <w:rFonts w:ascii="Times New Roman"/>
          <w:b w:val="false"/>
          <w:i w:val="false"/>
          <w:color w:val="000000"/>
          <w:sz w:val="28"/>
        </w:rPr>
        <w:t xml:space="preserve">
      </w:t>
      </w:r>
      <w:r>
        <w:rPr>
          <w:rFonts w:ascii="Times New Roman"/>
          <w:b w:val="false"/>
          <w:i w:val="false"/>
          <w:color w:val="000000"/>
          <w:sz w:val="28"/>
        </w:rPr>
        <w:t>13) социальный контракт – соглашение между физическим лицом из числа безработных, самостоятельно занятых и малообеспеченных граждан Республики Казахстан и оралманов, участвующих в государственных мерах содействия занятости, с одной стороны, и центром занятости населения, с другой стороны, определяющее права и обязанности сторон;</w:t>
      </w:r>
      <w:r>
        <w:br/>
      </w:r>
      <w:r>
        <w:rPr>
          <w:rFonts w:ascii="Times New Roman"/>
          <w:b w:val="false"/>
          <w:i w:val="false"/>
          <w:color w:val="000000"/>
          <w:sz w:val="28"/>
        </w:rPr>
        <w:t xml:space="preserve">
      </w:t>
      </w:r>
      <w:r>
        <w:rPr>
          <w:rFonts w:ascii="Times New Roman"/>
          <w:b w:val="false"/>
          <w:i w:val="false"/>
          <w:color w:val="000000"/>
          <w:sz w:val="28"/>
        </w:rPr>
        <w:t>14) социальный контракт активизации семьи – соглашение между трудоспособным физическим лицом, выступающим от имени семьи для участия в проекте "Өрлеу", и уполномоченным органом, определяющее права и обязанности сторон;</w:t>
      </w:r>
      <w:r>
        <w:br/>
      </w:r>
      <w:r>
        <w:rPr>
          <w:rFonts w:ascii="Times New Roman"/>
          <w:b w:val="false"/>
          <w:i w:val="false"/>
          <w:color w:val="000000"/>
          <w:sz w:val="28"/>
        </w:rPr>
        <w:t xml:space="preserve">
      </w:t>
      </w:r>
      <w:r>
        <w:rPr>
          <w:rFonts w:ascii="Times New Roman"/>
          <w:b w:val="false"/>
          <w:i w:val="false"/>
          <w:color w:val="000000"/>
          <w:sz w:val="28"/>
        </w:rPr>
        <w:t>15) индивидуальный план помощи семье (далее – индивидуальный план) – комплекс разработанных уполномоченным органом совместно с заявителем мероприятий по содействию занятости и (или) социальной адаптации.</w:t>
      </w:r>
      <w:r>
        <w:br/>
      </w:r>
      <w:r>
        <w:rPr>
          <w:rFonts w:ascii="Times New Roman"/>
          <w:b w:val="false"/>
          <w:i w:val="false"/>
          <w:color w:val="000000"/>
          <w:sz w:val="28"/>
        </w:rPr>
        <w:t xml:space="preserve">
      </w:t>
      </w:r>
      <w:r>
        <w:rPr>
          <w:rFonts w:ascii="Times New Roman"/>
          <w:b w:val="false"/>
          <w:i w:val="false"/>
          <w:color w:val="000000"/>
          <w:sz w:val="28"/>
        </w:rPr>
        <w:t>16) заявитель (претендент) – лицо, обращающееся от себя и от имени семьи для участия в проекте "Өрлеу".";</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дополнить </w:t>
      </w:r>
      <w:r>
        <w:rPr>
          <w:rFonts w:ascii="Times New Roman"/>
          <w:b w:val="false"/>
          <w:i w:val="false"/>
          <w:color w:val="000000"/>
          <w:sz w:val="28"/>
        </w:rPr>
        <w:t>подпунктом 3)</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"3) ОДП предоставляется семье (лицу) при условии участия трудоспособных членов семьи (лица) в государственных мерах содействия занятости и прохождения в случае необходимости, социальной адаптации членов семьи (лица).</w:t>
      </w:r>
      <w:r>
        <w:br/>
      </w:r>
      <w:r>
        <w:rPr>
          <w:rFonts w:ascii="Times New Roman"/>
          <w:b w:val="false"/>
          <w:i w:val="false"/>
          <w:color w:val="000000"/>
          <w:sz w:val="28"/>
        </w:rPr>
        <w:t xml:space="preserve">
      </w:t>
      </w:r>
      <w:r>
        <w:rPr>
          <w:rFonts w:ascii="Times New Roman"/>
          <w:b w:val="false"/>
          <w:i w:val="false"/>
          <w:color w:val="000000"/>
          <w:sz w:val="28"/>
        </w:rPr>
        <w:t>На период действия социального контракта активизации семьи и выплаты ОДП приостанавливается выплата адресной социальной помощи.";</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"24. Размер ОДП на каждого члена семьи (лица) определяется как разница между среднедушевым доходом семьи (лица) и 60 процентами от величины прожиточного минимума, установленной в областях (городе республиканского значения, столице).</w:t>
      </w:r>
      <w:r>
        <w:br/>
      </w:r>
      <w:r>
        <w:rPr>
          <w:rFonts w:ascii="Times New Roman"/>
          <w:b w:val="false"/>
          <w:i w:val="false"/>
          <w:color w:val="000000"/>
          <w:sz w:val="28"/>
        </w:rPr>
        <w:t xml:space="preserve">
      </w:t>
      </w:r>
      <w:r>
        <w:rPr>
          <w:rFonts w:ascii="Times New Roman"/>
          <w:b w:val="false"/>
          <w:i w:val="false"/>
          <w:color w:val="000000"/>
          <w:sz w:val="28"/>
        </w:rPr>
        <w:t>При этом выплата ОДП семье (лицу), имеющей среднедушевой доход ниже черты бедности, осуществляется в следующем порядке:</w:t>
      </w:r>
      <w:r>
        <w:br/>
      </w:r>
      <w:r>
        <w:rPr>
          <w:rFonts w:ascii="Times New Roman"/>
          <w:b w:val="false"/>
          <w:i w:val="false"/>
          <w:color w:val="000000"/>
          <w:sz w:val="28"/>
        </w:rPr>
        <w:t xml:space="preserve">
      </w:t>
      </w:r>
      <w:r>
        <w:rPr>
          <w:rFonts w:ascii="Times New Roman"/>
          <w:b w:val="false"/>
          <w:i w:val="false"/>
          <w:color w:val="000000"/>
          <w:sz w:val="28"/>
        </w:rPr>
        <w:t>разница между среднедушевым доходом семьи и чертой бедности, установленной в областях (городе республиканского значения, столице) финансируется за счет средств местного бюджета (по бюджетной программе 007 "Социальная помощь отдельным категориям нуждающихся граждан по решениям местных представительных органов подпрограмме 029 "За счет средств бюджета района (города областного значения" по специфике 322 "Трансферты физическим лицам")</w:t>
      </w:r>
      <w:r>
        <w:br/>
      </w:r>
      <w:r>
        <w:rPr>
          <w:rFonts w:ascii="Times New Roman"/>
          <w:b w:val="false"/>
          <w:i w:val="false"/>
          <w:color w:val="000000"/>
          <w:sz w:val="28"/>
        </w:rPr>
        <w:t xml:space="preserve">
      </w:t>
      </w:r>
      <w:r>
        <w:rPr>
          <w:rFonts w:ascii="Times New Roman"/>
          <w:b w:val="false"/>
          <w:i w:val="false"/>
          <w:color w:val="000000"/>
          <w:sz w:val="28"/>
        </w:rPr>
        <w:t>Среднедушевой доход исчисляется путем деления совокупного дохода, полученного за 3 месяца, предшествующих месяцу обращения за назначением ОДП, на число членов семьи и на три месяца и не пересматривается в течение срока действия социального контракта активизации семьи.</w:t>
      </w:r>
      <w:r>
        <w:br/>
      </w:r>
      <w:r>
        <w:rPr>
          <w:rFonts w:ascii="Times New Roman"/>
          <w:b w:val="false"/>
          <w:i w:val="false"/>
          <w:color w:val="000000"/>
          <w:sz w:val="28"/>
        </w:rPr>
        <w:t xml:space="preserve">
      </w:t>
      </w:r>
      <w:r>
        <w:rPr>
          <w:rFonts w:ascii="Times New Roman"/>
          <w:b w:val="false"/>
          <w:i w:val="false"/>
          <w:color w:val="000000"/>
          <w:sz w:val="28"/>
        </w:rPr>
        <w:t>Размер ОДП пересчитывается в случае изменения состава семьи с момента наступления указанных обстоятельств, но не ранее момента ее назначения.</w:t>
      </w:r>
      <w:r>
        <w:br/>
      </w:r>
      <w:r>
        <w:rPr>
          <w:rFonts w:ascii="Times New Roman"/>
          <w:b w:val="false"/>
          <w:i w:val="false"/>
          <w:color w:val="000000"/>
          <w:sz w:val="28"/>
        </w:rPr>
        <w:t xml:space="preserve">
      </w:t>
      </w:r>
      <w:r>
        <w:rPr>
          <w:rFonts w:ascii="Times New Roman"/>
          <w:b w:val="false"/>
          <w:i w:val="false"/>
          <w:color w:val="000000"/>
          <w:sz w:val="28"/>
        </w:rPr>
        <w:t>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w:t>
      </w:r>
      <w:r>
        <w:br/>
      </w:r>
      <w:r>
        <w:rPr>
          <w:rFonts w:ascii="Times New Roman"/>
          <w:b w:val="false"/>
          <w:i w:val="false"/>
          <w:color w:val="000000"/>
          <w:sz w:val="28"/>
        </w:rPr>
        <w:t xml:space="preserve">
      </w:t>
      </w:r>
      <w:r>
        <w:rPr>
          <w:rFonts w:ascii="Times New Roman"/>
          <w:b w:val="false"/>
          <w:i w:val="false"/>
          <w:color w:val="000000"/>
          <w:sz w:val="28"/>
        </w:rPr>
        <w:t>Единовременная сумма ОДП должна быть использована исключительно на мероприятия, связанные с выполнением обязанностей по социальному контракту активизации семьи,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w:t>
      </w:r>
      <w:r>
        <w:br/>
      </w:r>
      <w:r>
        <w:rPr>
          <w:rFonts w:ascii="Times New Roman"/>
          <w:b w:val="false"/>
          <w:i w:val="false"/>
          <w:color w:val="000000"/>
          <w:sz w:val="28"/>
        </w:rPr>
        <w:t xml:space="preserve">
      </w:t>
      </w:r>
      <w:r>
        <w:rPr>
          <w:rFonts w:ascii="Times New Roman"/>
          <w:b w:val="false"/>
          <w:i w:val="false"/>
          <w:color w:val="000000"/>
          <w:sz w:val="28"/>
        </w:rPr>
        <w:t>Претендент для участия в проекте "Өрлеу" от себя лично или от имени семьи обращается в уполномоченный орган по месту жительства или при его отсутствии к акиму сельского округа.".</w:t>
      </w:r>
      <w:r>
        <w:br/>
      </w:r>
      <w:r>
        <w:rPr>
          <w:rFonts w:ascii="Times New Roman"/>
          <w:b w:val="false"/>
          <w:i w:val="false"/>
          <w:color w:val="000000"/>
          <w:sz w:val="28"/>
        </w:rPr>
        <w:t xml:space="preserve">
      </w:t>
      </w:r>
      <w:r>
        <w:rPr>
          <w:rFonts w:ascii="Times New Roman"/>
          <w:b w:val="false"/>
          <w:i w:val="false"/>
          <w:color w:val="000000"/>
          <w:sz w:val="28"/>
        </w:rPr>
        <w:t>2. Руководителю аппарата Жанибекского районного маслихата (Н. Уалиева) обеспечить государственную регистрацию данного решения в органах юстиции, его официальное опубликование в информационно-правовой системе "Әділет" и в средствах массовой информации.</w:t>
      </w:r>
      <w:r>
        <w:br/>
      </w:r>
      <w:r>
        <w:rPr>
          <w:rFonts w:ascii="Times New Roman"/>
          <w:b w:val="false"/>
          <w:i w:val="false"/>
          <w:color w:val="000000"/>
          <w:sz w:val="28"/>
        </w:rPr>
        <w:t xml:space="preserve">
      </w:t>
      </w:r>
      <w:r>
        <w:rPr>
          <w:rFonts w:ascii="Times New Roman"/>
          <w:b w:val="false"/>
          <w:i w:val="false"/>
          <w:color w:val="000000"/>
          <w:sz w:val="28"/>
        </w:rPr>
        <w:t>3. Настоящее решение вводится в действие со дня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М.Хаби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Т.Кадимов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 </w:t>
      </w:r>
      <w:r>
        <w:br/>
      </w:r>
      <w:r>
        <w:rPr>
          <w:rFonts w:ascii="Times New Roman"/>
          <w:b w:val="false"/>
          <w:i w:val="false"/>
          <w:color w:val="000000"/>
          <w:sz w:val="28"/>
        </w:rPr>
        <w:t xml:space="preserve">Заместитель акима </w:t>
      </w:r>
      <w:r>
        <w:br/>
      </w:r>
      <w:r>
        <w:rPr>
          <w:rFonts w:ascii="Times New Roman"/>
          <w:b w:val="false"/>
          <w:i w:val="false"/>
          <w:color w:val="000000"/>
          <w:sz w:val="28"/>
        </w:rPr>
        <w:t xml:space="preserve">Западно-Казахстанской области </w:t>
      </w:r>
      <w:r>
        <w:br/>
      </w:r>
      <w:r>
        <w:rPr>
          <w:rFonts w:ascii="Times New Roman"/>
          <w:b w:val="false"/>
          <w:i w:val="false"/>
          <w:color w:val="000000"/>
          <w:sz w:val="28"/>
        </w:rPr>
        <w:t xml:space="preserve">________________М. Токжанов </w:t>
      </w:r>
      <w:r>
        <w:br/>
      </w:r>
      <w:r>
        <w:rPr>
          <w:rFonts w:ascii="Times New Roman"/>
          <w:b w:val="false"/>
          <w:i w:val="false"/>
          <w:color w:val="000000"/>
          <w:sz w:val="28"/>
        </w:rPr>
        <w:t>22 апреля 2016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