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f6ad" w14:textId="336f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акима Жанибекского района" и районных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Жанибекского района Западно-Казахстанской области от 26 февраля 2016 года № 43. Зарегистрировано Департаментом юстиции Западно-Казахстанской области 1 апреля 2016 года № 4316. Утратило силу постановлением акимата Жанибекского района Западно-Казахстанской области от 10 марта 2017 года № 35</w:t>
      </w:r>
    </w:p>
    <w:p>
      <w:pPr>
        <w:spacing w:after="0"/>
        <w:ind w:left="0"/>
        <w:jc w:val="left"/>
      </w:pPr>
      <w:r>
        <w:rPr>
          <w:rFonts w:ascii="Times New Roman"/>
          <w:b w:val="false"/>
          <w:i w:val="false"/>
          <w:color w:val="ff0000"/>
          <w:sz w:val="28"/>
        </w:rPr>
        <w:t xml:space="preserve">      Сноска. Утратило силу постановлением акимата Жанибекского района Западно-Казахстанской области от 10.03.2017 </w:t>
      </w:r>
      <w:r>
        <w:rPr>
          <w:rFonts w:ascii="Times New Roman"/>
          <w:b w:val="false"/>
          <w:i w:val="false"/>
          <w:color w:val="ff0000"/>
          <w:sz w:val="28"/>
        </w:rPr>
        <w:t>№ 35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13 "О некоторых вопросах оценки деятельности административных государственных служащих" (зарегистрирован в Реестре государственной регистрации за №12705), акимат Жанибекского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акима Жанибекского района" и районных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2. Руководителю аппарата акима Жанибекского района (Абдолов Ж.)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постановления возложить на заместителя акима района Куаналиева.Б.</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 43 от 26 февраля 2016 года</w:t>
            </w:r>
          </w:p>
        </w:tc>
      </w:tr>
    </w:tbl>
    <w:bookmarkStart w:name="z10" w:id="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с </w:t>
      </w:r>
      <w:r>
        <w:rPr>
          <w:rFonts w:ascii="Times New Roman"/>
          <w:b w:val="false"/>
          <w:i w:val="false"/>
          <w:color w:val="000000"/>
          <w:sz w:val="28"/>
        </w:rPr>
        <w:t>приказом</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13 "О некоторых вопросах оценки деятельности административных государственных служащих" и определяет алгоритм оценки деятельности административных государственных служащих корпуса "Б" (далее – служащие корпуса "Б").</w:t>
      </w:r>
      <w:r>
        <w:br/>
      </w:r>
      <w:r>
        <w:rPr>
          <w:rFonts w:ascii="Times New Roman"/>
          <w:b w:val="false"/>
          <w:i w:val="false"/>
          <w:color w:val="000000"/>
          <w:sz w:val="28"/>
        </w:rPr>
        <w:t>
      </w:t>
      </w:r>
      <w:r>
        <w:rPr>
          <w:rFonts w:ascii="Times New Roman"/>
          <w:b w:val="false"/>
          <w:i w:val="false"/>
          <w:color w:val="000000"/>
          <w:sz w:val="28"/>
        </w:rPr>
        <w:t>2. Оценка деятельности служащих корпуса "Б"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3. Оценка проводится по результатам деятельности служащего корпуса "Б" на занимаемой должности:</w:t>
      </w:r>
      <w:r>
        <w:br/>
      </w:r>
      <w:r>
        <w:rPr>
          <w:rFonts w:ascii="Times New Roman"/>
          <w:b w:val="false"/>
          <w:i w:val="false"/>
          <w:color w:val="000000"/>
          <w:sz w:val="28"/>
        </w:rPr>
        <w:t>
      </w:t>
      </w:r>
      <w:r>
        <w:rPr>
          <w:rFonts w:ascii="Times New Roman"/>
          <w:b w:val="false"/>
          <w:i w:val="false"/>
          <w:color w:val="000000"/>
          <w:sz w:val="28"/>
        </w:rPr>
        <w:t>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w:t>
      </w:r>
      <w:r>
        <w:rPr>
          <w:rFonts w:ascii="Times New Roman"/>
          <w:b w:val="false"/>
          <w:i w:val="false"/>
          <w:color w:val="000000"/>
          <w:sz w:val="28"/>
        </w:rPr>
        <w:t xml:space="preserve">2) по итогам года (годовая оценка) – не позднее двадцать пятого декабря оцениваемого года. </w:t>
      </w:r>
      <w:r>
        <w:br/>
      </w:r>
      <w:r>
        <w:rPr>
          <w:rFonts w:ascii="Times New Roman"/>
          <w:b w:val="false"/>
          <w:i w:val="false"/>
          <w:color w:val="000000"/>
          <w:sz w:val="28"/>
        </w:rPr>
        <w:t>
      </w:t>
      </w:r>
      <w:r>
        <w:rPr>
          <w:rFonts w:ascii="Times New Roman"/>
          <w:b w:val="false"/>
          <w:i w:val="false"/>
          <w:color w:val="000000"/>
          <w:sz w:val="28"/>
        </w:rPr>
        <w:t>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w:t>
      </w:r>
      <w:r>
        <w:rPr>
          <w:rFonts w:ascii="Times New Roman"/>
          <w:b w:val="false"/>
          <w:i w:val="false"/>
          <w:color w:val="000000"/>
          <w:sz w:val="28"/>
        </w:rPr>
        <w:t>Служащие корпуса "Б", находящиеся в социальных отпусках, проходят оценку после выхода на работу в сроки, указанные в настоящем пункте настоящей Методики.</w:t>
      </w:r>
      <w:r>
        <w:br/>
      </w:r>
      <w:r>
        <w:rPr>
          <w:rFonts w:ascii="Times New Roman"/>
          <w:b w:val="false"/>
          <w:i w:val="false"/>
          <w:color w:val="000000"/>
          <w:sz w:val="28"/>
        </w:rPr>
        <w:t>
      </w:t>
      </w:r>
      <w:r>
        <w:rPr>
          <w:rFonts w:ascii="Times New Roman"/>
          <w:b w:val="false"/>
          <w:i w:val="false"/>
          <w:color w:val="000000"/>
          <w:sz w:val="28"/>
        </w:rPr>
        <w:t>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w:t>
      </w:r>
      <w:r>
        <w:rPr>
          <w:rFonts w:ascii="Times New Roman"/>
          <w:b w:val="false"/>
          <w:i w:val="false"/>
          <w:color w:val="000000"/>
          <w:sz w:val="28"/>
        </w:rPr>
        <w:t>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Для руководителей областных исполнительных органов, исполнительных органов столицы, города республиканского значения, финансируемых из местного бюджета, оценка проводится акимом области, столицы, города республиканского значения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5. Годовая оценка складывается из:</w:t>
      </w:r>
      <w:r>
        <w:br/>
      </w:r>
      <w:r>
        <w:rPr>
          <w:rFonts w:ascii="Times New Roman"/>
          <w:b w:val="false"/>
          <w:i w:val="false"/>
          <w:color w:val="000000"/>
          <w:sz w:val="28"/>
        </w:rPr>
        <w:t>
      </w:t>
      </w:r>
      <w:r>
        <w:rPr>
          <w:rFonts w:ascii="Times New Roman"/>
          <w:b w:val="false"/>
          <w:i w:val="false"/>
          <w:color w:val="000000"/>
          <w:sz w:val="28"/>
        </w:rPr>
        <w:t>1) средней оценки служащего корпуса "Б" за отчетные кварталы;</w:t>
      </w:r>
      <w:r>
        <w:br/>
      </w:r>
      <w:r>
        <w:rPr>
          <w:rFonts w:ascii="Times New Roman"/>
          <w:b w:val="false"/>
          <w:i w:val="false"/>
          <w:color w:val="000000"/>
          <w:sz w:val="28"/>
        </w:rPr>
        <w:t>
      </w:t>
      </w:r>
      <w:r>
        <w:rPr>
          <w:rFonts w:ascii="Times New Roman"/>
          <w:b w:val="false"/>
          <w:i w:val="false"/>
          <w:color w:val="000000"/>
          <w:sz w:val="28"/>
        </w:rPr>
        <w:t>2) оценки выполнения служащим корпуса "Б" индивидуального плана работы;</w:t>
      </w:r>
      <w:r>
        <w:br/>
      </w:r>
      <w:r>
        <w:rPr>
          <w:rFonts w:ascii="Times New Roman"/>
          <w:b w:val="false"/>
          <w:i w:val="false"/>
          <w:color w:val="000000"/>
          <w:sz w:val="28"/>
        </w:rPr>
        <w:t>
      </w:t>
      </w:r>
      <w:r>
        <w:rPr>
          <w:rFonts w:ascii="Times New Roman"/>
          <w:b w:val="false"/>
          <w:i w:val="false"/>
          <w:color w:val="000000"/>
          <w:sz w:val="28"/>
        </w:rPr>
        <w:t>3) круговой оценки.</w:t>
      </w:r>
      <w:r>
        <w:br/>
      </w:r>
      <w:r>
        <w:rPr>
          <w:rFonts w:ascii="Times New Roman"/>
          <w:b w:val="false"/>
          <w:i w:val="false"/>
          <w:color w:val="000000"/>
          <w:sz w:val="28"/>
        </w:rPr>
        <w:t>
      </w:t>
      </w:r>
      <w:r>
        <w:rPr>
          <w:rFonts w:ascii="Times New Roman"/>
          <w:b w:val="false"/>
          <w:i w:val="false"/>
          <w:color w:val="000000"/>
          <w:sz w:val="28"/>
        </w:rPr>
        <w:t>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r>
        <w:br/>
      </w:r>
      <w:r>
        <w:rPr>
          <w:rFonts w:ascii="Times New Roman"/>
          <w:b w:val="false"/>
          <w:i w:val="false"/>
          <w:color w:val="000000"/>
          <w:sz w:val="28"/>
        </w:rPr>
        <w:t>
      </w:t>
      </w:r>
      <w:r>
        <w:rPr>
          <w:rFonts w:ascii="Times New Roman"/>
          <w:b w:val="false"/>
          <w:i w:val="false"/>
          <w:color w:val="000000"/>
          <w:sz w:val="28"/>
        </w:rPr>
        <w:t>Комиссия по оценке руководителей структурных и ведомственных подразделении государственного органа создается первым руководителем государственного органа, состоит из членов и председателя (руководителя государственного органа), и заместителей руководителя государственного органа, ответственного секретаря (руководителя аппарата).</w:t>
      </w:r>
      <w:r>
        <w:br/>
      </w:r>
      <w:r>
        <w:rPr>
          <w:rFonts w:ascii="Times New Roman"/>
          <w:b w:val="false"/>
          <w:i w:val="false"/>
          <w:color w:val="000000"/>
          <w:sz w:val="28"/>
        </w:rPr>
        <w:t>
      </w:t>
      </w:r>
      <w:r>
        <w:rPr>
          <w:rFonts w:ascii="Times New Roman"/>
          <w:b w:val="false"/>
          <w:i w:val="false"/>
          <w:color w:val="000000"/>
          <w:sz w:val="28"/>
        </w:rPr>
        <w:t>Комиссия по оценке административных государственных служащих корпуса "Б", не являющихся руководителями структурных и ведомственных подразделении государственного органа создается лицом (далее – должностное лицо), имеющим право на назначение и увольнение с должности, состоит не менее из пяти членов, одна третьей которых, в том числе председатель, должны быть представителями из разных структурных подразделении государственного органа, в котором проводится оценка.</w:t>
      </w:r>
      <w:r>
        <w:br/>
      </w:r>
      <w:r>
        <w:rPr>
          <w:rFonts w:ascii="Times New Roman"/>
          <w:b w:val="false"/>
          <w:i w:val="false"/>
          <w:color w:val="000000"/>
          <w:sz w:val="28"/>
        </w:rPr>
        <w:t>
      </w:t>
      </w:r>
      <w:r>
        <w:rPr>
          <w:rFonts w:ascii="Times New Roman"/>
          <w:b w:val="false"/>
          <w:i w:val="false"/>
          <w:color w:val="000000"/>
          <w:sz w:val="28"/>
        </w:rPr>
        <w:t>Руководителем комиссии по оценке государственных служащих корпуса "Б", не являющихся руководителями структурных и ведомственных подразделении государственного органа является ответственный секретарь государственного органа, а в случае отсутствия должности ответственного секретаря – руководитель аппарата.</w:t>
      </w:r>
      <w:r>
        <w:br/>
      </w:r>
      <w:r>
        <w:rPr>
          <w:rFonts w:ascii="Times New Roman"/>
          <w:b w:val="false"/>
          <w:i w:val="false"/>
          <w:color w:val="000000"/>
          <w:sz w:val="28"/>
        </w:rPr>
        <w:t>
      </w:t>
      </w:r>
      <w:r>
        <w:rPr>
          <w:rFonts w:ascii="Times New Roman"/>
          <w:b w:val="false"/>
          <w:i w:val="false"/>
          <w:color w:val="000000"/>
          <w:sz w:val="28"/>
        </w:rPr>
        <w:t>7. Заседание Комиссии по оценке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r>
        <w:br/>
      </w:r>
      <w:r>
        <w:rPr>
          <w:rFonts w:ascii="Times New Roman"/>
          <w:b w:val="false"/>
          <w:i w:val="false"/>
          <w:color w:val="000000"/>
          <w:sz w:val="28"/>
        </w:rPr>
        <w:t>
      </w:t>
      </w:r>
      <w:r>
        <w:rPr>
          <w:rFonts w:ascii="Times New Roman"/>
          <w:b w:val="false"/>
          <w:i w:val="false"/>
          <w:color w:val="000000"/>
          <w:sz w:val="28"/>
        </w:rPr>
        <w:t>8. Решение Комиссии по оценке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Секретарем Комиссии по оценке является сотрудник службы управления персоналом. Секретарь Комиссии по оценке не принимает участие в голосовании.</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Составление индивидуального плана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Индивидуальный план работы служащего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12. Индивидуальный план работы служащего корпуса "Б" содержит:</w:t>
      </w:r>
      <w:r>
        <w:br/>
      </w:r>
      <w:r>
        <w:rPr>
          <w:rFonts w:ascii="Times New Roman"/>
          <w:b w:val="false"/>
          <w:i w:val="false"/>
          <w:color w:val="000000"/>
          <w:sz w:val="28"/>
        </w:rPr>
        <w:t>
      </w:t>
      </w:r>
      <w:r>
        <w:rPr>
          <w:rFonts w:ascii="Times New Roman"/>
          <w:b w:val="false"/>
          <w:i w:val="false"/>
          <w:color w:val="000000"/>
          <w:sz w:val="28"/>
        </w:rPr>
        <w:t>1) персональные данные о служащем корпуса "Б" (Ф.И.О.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w:t>
      </w:r>
      <w:r>
        <w:rPr>
          <w:rFonts w:ascii="Times New Roman"/>
          <w:b w:val="false"/>
          <w:i w:val="false"/>
          <w:color w:val="000000"/>
          <w:sz w:val="28"/>
        </w:rPr>
        <w:t>2) наименование мероприятий работы служащего корпуса "Б", направленных на достижение стратегической цели (целей) государственного органа, а в случае ее (их) отсутствия, исходя из его функциональных обязанностей.</w:t>
      </w:r>
      <w:r>
        <w:br/>
      </w:r>
      <w:r>
        <w:rPr>
          <w:rFonts w:ascii="Times New Roman"/>
          <w:b w:val="false"/>
          <w:i w:val="false"/>
          <w:color w:val="000000"/>
          <w:sz w:val="28"/>
        </w:rPr>
        <w:t>
      </w:t>
      </w:r>
      <w:r>
        <w:rPr>
          <w:rFonts w:ascii="Times New Roman"/>
          <w:b w:val="false"/>
          <w:i w:val="false"/>
          <w:color w:val="000000"/>
          <w:sz w:val="28"/>
        </w:rPr>
        <w:t>Мероприятия указываются достижимые, реалистичные, связанные 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w:t>
      </w:r>
      <w:r>
        <w:rPr>
          <w:rFonts w:ascii="Times New Roman"/>
          <w:b w:val="false"/>
          <w:i w:val="false"/>
          <w:color w:val="000000"/>
          <w:sz w:val="28"/>
        </w:rPr>
        <w:t>Количество и сложность мероприятий определяются в сопоставлении по государственному органу.</w:t>
      </w:r>
      <w:r>
        <w:br/>
      </w:r>
      <w:r>
        <w:rPr>
          <w:rFonts w:ascii="Times New Roman"/>
          <w:b w:val="false"/>
          <w:i w:val="false"/>
          <w:color w:val="000000"/>
          <w:sz w:val="28"/>
        </w:rPr>
        <w:t>
      </w:t>
      </w:r>
      <w:r>
        <w:rPr>
          <w:rFonts w:ascii="Times New Roman"/>
          <w:b w:val="false"/>
          <w:i w:val="false"/>
          <w:color w:val="000000"/>
          <w:sz w:val="28"/>
        </w:rPr>
        <w:t>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Подготовка к проведению оценки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Служба управления персоналом формирует график проведения оценки по согласованию с председателем Комиссии по оценке.</w:t>
      </w:r>
      <w:r>
        <w:br/>
      </w:r>
      <w:r>
        <w:rPr>
          <w:rFonts w:ascii="Times New Roman"/>
          <w:b w:val="false"/>
          <w:i w:val="false"/>
          <w:color w:val="000000"/>
          <w:sz w:val="28"/>
        </w:rPr>
        <w:t>
      </w:t>
      </w:r>
      <w:r>
        <w:rPr>
          <w:rFonts w:ascii="Times New Roman"/>
          <w:b w:val="false"/>
          <w:i w:val="false"/>
          <w:color w:val="000000"/>
          <w:sz w:val="28"/>
        </w:rPr>
        <w:t>Служба управления персоналом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Оценка исполнения должностных обязанностей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18.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r>
        <w:br/>
      </w:r>
      <w:r>
        <w:rPr>
          <w:rFonts w:ascii="Times New Roman"/>
          <w:b w:val="false"/>
          <w:i w:val="false"/>
          <w:color w:val="000000"/>
          <w:sz w:val="28"/>
        </w:rPr>
        <w:t>
      </w:t>
      </w:r>
      <w:r>
        <w:rPr>
          <w:rFonts w:ascii="Times New Roman"/>
          <w:b w:val="false"/>
          <w:i w:val="false"/>
          <w:color w:val="000000"/>
          <w:sz w:val="28"/>
        </w:rPr>
        <w:t>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r>
        <w:br/>
      </w:r>
      <w:r>
        <w:rPr>
          <w:rFonts w:ascii="Times New Roman"/>
          <w:b w:val="false"/>
          <w:i w:val="false"/>
          <w:color w:val="000000"/>
          <w:sz w:val="28"/>
        </w:rPr>
        <w:t>
      </w:t>
      </w:r>
      <w:r>
        <w:rPr>
          <w:rFonts w:ascii="Times New Roman"/>
          <w:b w:val="false"/>
          <w:i w:val="false"/>
          <w:color w:val="000000"/>
          <w:sz w:val="28"/>
        </w:rPr>
        <w:t>19. Штрафные баллы выставляются за нарушения исполнительской и трудовой дисциплины.</w:t>
      </w:r>
      <w:r>
        <w:br/>
      </w:r>
      <w:r>
        <w:rPr>
          <w:rFonts w:ascii="Times New Roman"/>
          <w:b w:val="false"/>
          <w:i w:val="false"/>
          <w:color w:val="000000"/>
          <w:sz w:val="28"/>
        </w:rPr>
        <w:t>
      </w:t>
      </w:r>
      <w:r>
        <w:rPr>
          <w:rFonts w:ascii="Times New Roman"/>
          <w:b w:val="false"/>
          <w:i w:val="false"/>
          <w:color w:val="000000"/>
          <w:sz w:val="28"/>
        </w:rPr>
        <w:t>20. К нарушениям исполнительской дисциплины относятся:</w:t>
      </w:r>
      <w:r>
        <w:br/>
      </w:r>
      <w:r>
        <w:rPr>
          <w:rFonts w:ascii="Times New Roman"/>
          <w:b w:val="false"/>
          <w:i w:val="false"/>
          <w:color w:val="000000"/>
          <w:sz w:val="28"/>
        </w:rPr>
        <w:t>
      </w:t>
      </w:r>
      <w:r>
        <w:rPr>
          <w:rFonts w:ascii="Times New Roman"/>
          <w:b w:val="false"/>
          <w:i w:val="false"/>
          <w:color w:val="000000"/>
          <w:sz w:val="28"/>
        </w:rPr>
        <w:t>1) нарушения сроков исполнения поручений вышестоящих органов, руководства</w:t>
      </w:r>
      <w:r>
        <w:br/>
      </w:r>
      <w:r>
        <w:rPr>
          <w:rFonts w:ascii="Times New Roman"/>
          <w:b w:val="false"/>
          <w:i w:val="false"/>
          <w:color w:val="000000"/>
          <w:sz w:val="28"/>
        </w:rPr>
        <w:t>
      </w:t>
      </w:r>
      <w:r>
        <w:rPr>
          <w:rFonts w:ascii="Times New Roman"/>
          <w:b w:val="false"/>
          <w:i w:val="false"/>
          <w:color w:val="000000"/>
          <w:sz w:val="28"/>
        </w:rPr>
        <w:t>государственного органа, непосредственного руководителя 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21. К нарушениям трудовой дисциплины относятся:</w:t>
      </w:r>
      <w:r>
        <w:br/>
      </w:r>
      <w:r>
        <w:rPr>
          <w:rFonts w:ascii="Times New Roman"/>
          <w:b w:val="false"/>
          <w:i w:val="false"/>
          <w:color w:val="000000"/>
          <w:sz w:val="28"/>
        </w:rPr>
        <w:t>
      </w:t>
      </w:r>
      <w:r>
        <w:rPr>
          <w:rFonts w:ascii="Times New Roman"/>
          <w:b w:val="false"/>
          <w:i w:val="false"/>
          <w:color w:val="000000"/>
          <w:sz w:val="28"/>
        </w:rPr>
        <w:t>1) отсутствие на работе без уважительной причины;</w:t>
      </w:r>
      <w:r>
        <w:br/>
      </w:r>
      <w:r>
        <w:rPr>
          <w:rFonts w:ascii="Times New Roman"/>
          <w:b w:val="false"/>
          <w:i w:val="false"/>
          <w:color w:val="000000"/>
          <w:sz w:val="28"/>
        </w:rPr>
        <w:t>
      </w:t>
      </w:r>
      <w:r>
        <w:rPr>
          <w:rFonts w:ascii="Times New Roman"/>
          <w:b w:val="false"/>
          <w:i w:val="false"/>
          <w:color w:val="000000"/>
          <w:sz w:val="28"/>
        </w:rPr>
        <w:t>2) опоздания на работу без уважительной причины;</w:t>
      </w:r>
      <w:r>
        <w:br/>
      </w:r>
      <w:r>
        <w:rPr>
          <w:rFonts w:ascii="Times New Roman"/>
          <w:b w:val="false"/>
          <w:i w:val="false"/>
          <w:color w:val="000000"/>
          <w:sz w:val="28"/>
        </w:rPr>
        <w:t>
      </w:t>
      </w:r>
      <w:r>
        <w:rPr>
          <w:rFonts w:ascii="Times New Roman"/>
          <w:b w:val="false"/>
          <w:i w:val="false"/>
          <w:color w:val="000000"/>
          <w:sz w:val="28"/>
        </w:rPr>
        <w:t>3) нарушения служащими служебной этики.</w:t>
      </w:r>
      <w:r>
        <w:br/>
      </w:r>
      <w:r>
        <w:rPr>
          <w:rFonts w:ascii="Times New Roman"/>
          <w:b w:val="false"/>
          <w:i w:val="false"/>
          <w:color w:val="000000"/>
          <w:sz w:val="28"/>
        </w:rPr>
        <w:t>
      </w:t>
      </w:r>
      <w:r>
        <w:rPr>
          <w:rFonts w:ascii="Times New Roman"/>
          <w:b w:val="false"/>
          <w:i w:val="false"/>
          <w:color w:val="000000"/>
          <w:sz w:val="28"/>
        </w:rPr>
        <w:t>Источниками информации о фактах нарушения трудовой дисциплины служат документально подтвержденные сведения от службы управления персоналом, непосредственного руководителя служащего корпуса "Б", уполномоченного по этике.</w:t>
      </w:r>
      <w:r>
        <w:br/>
      </w:r>
      <w:r>
        <w:rPr>
          <w:rFonts w:ascii="Times New Roman"/>
          <w:b w:val="false"/>
          <w:i w:val="false"/>
          <w:color w:val="000000"/>
          <w:sz w:val="28"/>
        </w:rPr>
        <w:t>
      </w:t>
      </w:r>
      <w:r>
        <w:rPr>
          <w:rFonts w:ascii="Times New Roman"/>
          <w:b w:val="false"/>
          <w:i w:val="false"/>
          <w:color w:val="000000"/>
          <w:sz w:val="28"/>
        </w:rPr>
        <w:t>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r>
        <w:br/>
      </w:r>
      <w:r>
        <w:rPr>
          <w:rFonts w:ascii="Times New Roman"/>
          <w:b w:val="false"/>
          <w:i w:val="false"/>
          <w:color w:val="000000"/>
          <w:sz w:val="28"/>
        </w:rPr>
        <w:t>
      </w:t>
      </w:r>
      <w:r>
        <w:rPr>
          <w:rFonts w:ascii="Times New Roman"/>
          <w:b w:val="false"/>
          <w:i w:val="false"/>
          <w:color w:val="000000"/>
          <w:sz w:val="28"/>
        </w:rPr>
        <w:t xml:space="preserve">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24.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25.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Оценка выполнения индивидуального плана работы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28.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Круговая оценка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Круговая оценка представляет собой оценки:</w:t>
      </w:r>
      <w:r>
        <w:br/>
      </w:r>
      <w:r>
        <w:rPr>
          <w:rFonts w:ascii="Times New Roman"/>
          <w:b w:val="false"/>
          <w:i w:val="false"/>
          <w:color w:val="000000"/>
          <w:sz w:val="28"/>
        </w:rPr>
        <w:t>
      </w:t>
      </w:r>
      <w:r>
        <w:rPr>
          <w:rFonts w:ascii="Times New Roman"/>
          <w:b w:val="false"/>
          <w:i w:val="false"/>
          <w:color w:val="000000"/>
          <w:sz w:val="28"/>
        </w:rPr>
        <w:t>1)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2) подчиненных служащего корпуса "Б";</w:t>
      </w:r>
      <w:r>
        <w:br/>
      </w:r>
      <w:r>
        <w:rPr>
          <w:rFonts w:ascii="Times New Roman"/>
          <w:b w:val="false"/>
          <w:i w:val="false"/>
          <w:color w:val="000000"/>
          <w:sz w:val="28"/>
        </w:rPr>
        <w:t>
      </w:t>
      </w:r>
      <w:r>
        <w:rPr>
          <w:rFonts w:ascii="Times New Roman"/>
          <w:b w:val="false"/>
          <w:i w:val="false"/>
          <w:color w:val="000000"/>
          <w:sz w:val="28"/>
        </w:rPr>
        <w:t>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w:t>
      </w:r>
      <w:r>
        <w:rPr>
          <w:rFonts w:ascii="Times New Roman"/>
          <w:b w:val="false"/>
          <w:i w:val="false"/>
          <w:color w:val="000000"/>
          <w:sz w:val="28"/>
        </w:rPr>
        <w:t xml:space="preserve">30. Перечень лиц (не более трех),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29 настоящей Методики,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xml:space="preserve">31. Лица, указанные в </w:t>
      </w:r>
      <w:r>
        <w:rPr>
          <w:rFonts w:ascii="Times New Roman"/>
          <w:b w:val="false"/>
          <w:i w:val="false"/>
          <w:color w:val="000000"/>
          <w:sz w:val="28"/>
        </w:rPr>
        <w:t>пункте 29</w:t>
      </w:r>
      <w:r>
        <w:rPr>
          <w:rFonts w:ascii="Times New Roman"/>
          <w:b w:val="false"/>
          <w:i w:val="false"/>
          <w:color w:val="000000"/>
          <w:sz w:val="28"/>
        </w:rPr>
        <w:t xml:space="preserve">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32. Заполненные оценочные листы направляются в службу управления персоналом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33. Служба управления персоналом осуществляет расчет среднего значения круговой оценки.</w:t>
      </w:r>
      <w:r>
        <w:br/>
      </w:r>
      <w:r>
        <w:rPr>
          <w:rFonts w:ascii="Times New Roman"/>
          <w:b w:val="false"/>
          <w:i w:val="false"/>
          <w:color w:val="000000"/>
          <w:sz w:val="28"/>
        </w:rPr>
        <w:t>
      </w:t>
      </w:r>
      <w:r>
        <w:rPr>
          <w:rFonts w:ascii="Times New Roman"/>
          <w:b w:val="false"/>
          <w:i w:val="false"/>
          <w:color w:val="000000"/>
          <w:sz w:val="28"/>
        </w:rPr>
        <w:t>34. Круговая оценка осуществляется анонимно.</w:t>
      </w:r>
      <w:r>
        <w:br/>
      </w:r>
      <w:r>
        <w:rPr>
          <w:rFonts w:ascii="Times New Roman"/>
          <w:b w:val="false"/>
          <w:i w:val="false"/>
          <w:color w:val="000000"/>
          <w:sz w:val="28"/>
        </w:rPr>
        <w:t>
</w:t>
      </w:r>
    </w:p>
    <w:bookmarkStart w:name="z84" w:id="7"/>
    <w:p>
      <w:pPr>
        <w:spacing w:after="0"/>
        <w:ind w:left="0"/>
        <w:jc w:val="left"/>
      </w:pPr>
      <w:r>
        <w:rPr>
          <w:rFonts w:ascii="Times New Roman"/>
          <w:b/>
          <w:i w:val="false"/>
          <w:color w:val="000000"/>
        </w:rPr>
        <w:t xml:space="preserve"> 7. Итоговая оценка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381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квартальная оценка;</w:t>
      </w:r>
      <w:r>
        <w:br/>
      </w:r>
      <w:r>
        <w:rPr>
          <w:rFonts w:ascii="Times New Roman"/>
          <w:b w:val="false"/>
          <w:i w:val="false"/>
          <w:color w:val="000000"/>
          <w:sz w:val="28"/>
        </w:rPr>
        <w:t>
      </w:t>
      </w:r>
      <w:r>
        <w:rPr>
          <w:rFonts w:ascii="Times New Roman"/>
          <w:b w:val="false"/>
          <w:i w:val="false"/>
          <w:color w:val="000000"/>
          <w:sz w:val="28"/>
        </w:rPr>
        <w:t>а – поощрительные баллы;</w:t>
      </w:r>
      <w:r>
        <w:br/>
      </w:r>
      <w:r>
        <w:rPr>
          <w:rFonts w:ascii="Times New Roman"/>
          <w:b w:val="false"/>
          <w:i w:val="false"/>
          <w:color w:val="000000"/>
          <w:sz w:val="28"/>
        </w:rPr>
        <w:t>
      </w:t>
      </w:r>
      <w:r>
        <w:rPr>
          <w:rFonts w:ascii="Times New Roman"/>
          <w:b w:val="false"/>
          <w:i w:val="false"/>
          <w:color w:val="000000"/>
          <w:sz w:val="28"/>
        </w:rPr>
        <w:t>в – штрафные баллы.</w:t>
      </w:r>
      <w:r>
        <w:br/>
      </w:r>
      <w:r>
        <w:rPr>
          <w:rFonts w:ascii="Times New Roman"/>
          <w:b w:val="false"/>
          <w:i w:val="false"/>
          <w:color w:val="000000"/>
          <w:sz w:val="28"/>
        </w:rPr>
        <w:t>
      </w:t>
      </w:r>
      <w:r>
        <w:rPr>
          <w:rFonts w:ascii="Times New Roman"/>
          <w:b w:val="false"/>
          <w:i w:val="false"/>
          <w:color w:val="000000"/>
          <w:sz w:val="28"/>
        </w:rPr>
        <w:t>36. Итоговая квартальная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80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80 до 105 баллов – "удовлетворительно",</w:t>
      </w:r>
      <w:r>
        <w:br/>
      </w:r>
      <w:r>
        <w:rPr>
          <w:rFonts w:ascii="Times New Roman"/>
          <w:b w:val="false"/>
          <w:i w:val="false"/>
          <w:color w:val="000000"/>
          <w:sz w:val="28"/>
        </w:rPr>
        <w:t>
      </w:t>
      </w:r>
      <w:r>
        <w:rPr>
          <w:rFonts w:ascii="Times New Roman"/>
          <w:b w:val="false"/>
          <w:i w:val="false"/>
          <w:color w:val="000000"/>
          <w:sz w:val="28"/>
        </w:rPr>
        <w:t>от 106 до 130 (включительно) баллов – "эффективно",</w:t>
      </w:r>
      <w:r>
        <w:br/>
      </w:r>
      <w:r>
        <w:rPr>
          <w:rFonts w:ascii="Times New Roman"/>
          <w:b w:val="false"/>
          <w:i w:val="false"/>
          <w:color w:val="000000"/>
          <w:sz w:val="28"/>
        </w:rPr>
        <w:t>
      </w:t>
      </w:r>
      <w:r>
        <w:rPr>
          <w:rFonts w:ascii="Times New Roman"/>
          <w:b w:val="false"/>
          <w:i w:val="false"/>
          <w:color w:val="000000"/>
          <w:sz w:val="28"/>
        </w:rPr>
        <w:t>свыше 130 баллов – "превосходно".</w:t>
      </w:r>
      <w:r>
        <w:br/>
      </w:r>
      <w:r>
        <w:rPr>
          <w:rFonts w:ascii="Times New Roman"/>
          <w:b w:val="false"/>
          <w:i w:val="false"/>
          <w:color w:val="000000"/>
          <w:sz w:val="28"/>
        </w:rPr>
        <w:t>
      </w:t>
      </w:r>
      <w:r>
        <w:rPr>
          <w:rFonts w:ascii="Times New Roman"/>
          <w:b w:val="false"/>
          <w:i w:val="false"/>
          <w:color w:val="000000"/>
          <w:sz w:val="28"/>
        </w:rPr>
        <w:t>37.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где</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w:t>
      </w:r>
      <w:r>
        <w:br/>
      </w:r>
      <w:r>
        <w:rPr>
          <w:rFonts w:ascii="Times New Roman"/>
          <w:b w:val="false"/>
          <w:i w:val="false"/>
          <w:color w:val="000000"/>
          <w:sz w:val="28"/>
        </w:rPr>
        <w:t>
      </w:t>
      </w:r>
      <w:r>
        <w:rPr>
          <w:rFonts w:ascii="Times New Roman"/>
          <w:b w:val="false"/>
          <w:i w:val="false"/>
          <w:color w:val="000000"/>
          <w:sz w:val="28"/>
        </w:rPr>
        <w:t xml:space="preserve">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36</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r>
        <w:rPr>
          <w:rFonts w:ascii="Times New Roman"/>
          <w:b w:val="false"/>
          <w:i w:val="false"/>
          <w:color w:val="000000"/>
          <w:sz w:val="28"/>
        </w:rPr>
        <w:t>значению "неудовлетворительно" (менее 80 баллов) присваиваются 2 балла,</w:t>
      </w:r>
      <w:r>
        <w:br/>
      </w:r>
      <w:r>
        <w:rPr>
          <w:rFonts w:ascii="Times New Roman"/>
          <w:b w:val="false"/>
          <w:i w:val="false"/>
          <w:color w:val="000000"/>
          <w:sz w:val="28"/>
        </w:rPr>
        <w:t>
      </w:t>
      </w:r>
      <w:r>
        <w:rPr>
          <w:rFonts w:ascii="Times New Roman"/>
          <w:b w:val="false"/>
          <w:i w:val="false"/>
          <w:color w:val="000000"/>
          <w:sz w:val="28"/>
        </w:rPr>
        <w:t>значению "удовлетворительно" (от 80 до 105 баллов) – 3 балла,</w:t>
      </w:r>
      <w:r>
        <w:br/>
      </w:r>
      <w:r>
        <w:rPr>
          <w:rFonts w:ascii="Times New Roman"/>
          <w:b w:val="false"/>
          <w:i w:val="false"/>
          <w:color w:val="000000"/>
          <w:sz w:val="28"/>
        </w:rPr>
        <w:t>
      </w:t>
      </w:r>
      <w:r>
        <w:rPr>
          <w:rFonts w:ascii="Times New Roman"/>
          <w:b w:val="false"/>
          <w:i w:val="false"/>
          <w:color w:val="000000"/>
          <w:sz w:val="28"/>
        </w:rPr>
        <w:t>значению "эффективно" (от 106 до 130 (включительно) баллов) – 4 балла,</w:t>
      </w:r>
      <w:r>
        <w:br/>
      </w:r>
      <w:r>
        <w:rPr>
          <w:rFonts w:ascii="Times New Roman"/>
          <w:b w:val="false"/>
          <w:i w:val="false"/>
          <w:color w:val="000000"/>
          <w:sz w:val="28"/>
        </w:rPr>
        <w:t>
      </w:t>
      </w:r>
      <w:r>
        <w:rPr>
          <w:rFonts w:ascii="Times New Roman"/>
          <w:b w:val="false"/>
          <w:i w:val="false"/>
          <w:color w:val="000000"/>
          <w:sz w:val="28"/>
        </w:rPr>
        <w:t>значению "превосходно" (свыше 130 баллов) – 5 баллов;</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круговая оценка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38. Итоговая годовая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3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3 до 4 баллов – "удовлетворительно",</w:t>
      </w:r>
      <w:r>
        <w:br/>
      </w:r>
      <w:r>
        <w:rPr>
          <w:rFonts w:ascii="Times New Roman"/>
          <w:b w:val="false"/>
          <w:i w:val="false"/>
          <w:color w:val="000000"/>
          <w:sz w:val="28"/>
        </w:rPr>
        <w:t>
      </w:t>
      </w:r>
      <w:r>
        <w:rPr>
          <w:rFonts w:ascii="Times New Roman"/>
          <w:b w:val="false"/>
          <w:i w:val="false"/>
          <w:color w:val="000000"/>
          <w:sz w:val="28"/>
        </w:rPr>
        <w:t>от 4 до 5 баллов – "эффективно",</w:t>
      </w:r>
      <w:r>
        <w:br/>
      </w:r>
      <w:r>
        <w:rPr>
          <w:rFonts w:ascii="Times New Roman"/>
          <w:b w:val="false"/>
          <w:i w:val="false"/>
          <w:color w:val="000000"/>
          <w:sz w:val="28"/>
        </w:rPr>
        <w:t>
      </w:t>
      </w:r>
      <w:r>
        <w:rPr>
          <w:rFonts w:ascii="Times New Roman"/>
          <w:b w:val="false"/>
          <w:i w:val="false"/>
          <w:color w:val="000000"/>
          <w:sz w:val="28"/>
        </w:rPr>
        <w:t>5 баллов – "превосходно".</w:t>
      </w:r>
      <w:r>
        <w:br/>
      </w:r>
      <w:r>
        <w:rPr>
          <w:rFonts w:ascii="Times New Roman"/>
          <w:b w:val="false"/>
          <w:i w:val="false"/>
          <w:color w:val="000000"/>
          <w:sz w:val="28"/>
        </w:rPr>
        <w:t>
</w:t>
      </w:r>
    </w:p>
    <w:bookmarkStart w:name="z111" w:id="8"/>
    <w:p>
      <w:pPr>
        <w:spacing w:after="0"/>
        <w:ind w:left="0"/>
        <w:jc w:val="left"/>
      </w:pPr>
      <w:r>
        <w:rPr>
          <w:rFonts w:ascii="Times New Roman"/>
          <w:b/>
          <w:i w:val="false"/>
          <w:color w:val="000000"/>
        </w:rPr>
        <w:t xml:space="preserve"> 8. Рассмотрение результатов оценки Комиссией</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 </w:t>
      </w:r>
      <w:r>
        <w:br/>
      </w:r>
      <w:r>
        <w:rPr>
          <w:rFonts w:ascii="Times New Roman"/>
          <w:b w:val="false"/>
          <w:i w:val="false"/>
          <w:color w:val="000000"/>
          <w:sz w:val="28"/>
        </w:rPr>
        <w:t>
      </w:t>
      </w:r>
      <w:r>
        <w:rPr>
          <w:rFonts w:ascii="Times New Roman"/>
          <w:b w:val="false"/>
          <w:i w:val="false"/>
          <w:color w:val="000000"/>
          <w:sz w:val="28"/>
        </w:rPr>
        <w:t>Служба управления персоналом предоставляет на заседание Комиссии следующие документы:</w:t>
      </w:r>
      <w:r>
        <w:br/>
      </w:r>
      <w:r>
        <w:rPr>
          <w:rFonts w:ascii="Times New Roman"/>
          <w:b w:val="false"/>
          <w:i w:val="false"/>
          <w:color w:val="000000"/>
          <w:sz w:val="28"/>
        </w:rPr>
        <w:t>
      </w:t>
      </w:r>
      <w:r>
        <w:rPr>
          <w:rFonts w:ascii="Times New Roman"/>
          <w:b w:val="false"/>
          <w:i w:val="false"/>
          <w:color w:val="000000"/>
          <w:sz w:val="28"/>
        </w:rPr>
        <w:t>1) заполненные оценочные листы;</w:t>
      </w:r>
      <w:r>
        <w:br/>
      </w:r>
      <w:r>
        <w:rPr>
          <w:rFonts w:ascii="Times New Roman"/>
          <w:b w:val="false"/>
          <w:i w:val="false"/>
          <w:color w:val="000000"/>
          <w:sz w:val="28"/>
        </w:rPr>
        <w:t>
      </w:t>
      </w:r>
      <w:r>
        <w:rPr>
          <w:rFonts w:ascii="Times New Roman"/>
          <w:b w:val="false"/>
          <w:i w:val="false"/>
          <w:color w:val="000000"/>
          <w:sz w:val="28"/>
        </w:rPr>
        <w:t>2) заполненный лист круговой оценки (для годовой оценки);</w:t>
      </w:r>
      <w:r>
        <w:br/>
      </w:r>
      <w:r>
        <w:rPr>
          <w:rFonts w:ascii="Times New Roman"/>
          <w:b w:val="false"/>
          <w:i w:val="false"/>
          <w:color w:val="000000"/>
          <w:sz w:val="28"/>
        </w:rPr>
        <w:t>
      </w:t>
      </w:r>
      <w:r>
        <w:rPr>
          <w:rFonts w:ascii="Times New Roman"/>
          <w:b w:val="false"/>
          <w:i w:val="false"/>
          <w:color w:val="000000"/>
          <w:sz w:val="28"/>
        </w:rPr>
        <w:t>3) должностная инструкция служащего корпуса "Б";</w:t>
      </w:r>
      <w:r>
        <w:br/>
      </w:r>
      <w:r>
        <w:rPr>
          <w:rFonts w:ascii="Times New Roman"/>
          <w:b w:val="false"/>
          <w:i w:val="false"/>
          <w:color w:val="000000"/>
          <w:sz w:val="28"/>
        </w:rPr>
        <w:t>
      </w:t>
      </w:r>
      <w:r>
        <w:rPr>
          <w:rFonts w:ascii="Times New Roman"/>
          <w:b w:val="false"/>
          <w:i w:val="false"/>
          <w:color w:val="000000"/>
          <w:sz w:val="28"/>
        </w:rPr>
        <w:t xml:space="preserve">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40. Комиссия рассматривает результаты оценки 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1) утвердить результаты оценки;</w:t>
      </w:r>
      <w:r>
        <w:br/>
      </w:r>
      <w:r>
        <w:rPr>
          <w:rFonts w:ascii="Times New Roman"/>
          <w:b w:val="false"/>
          <w:i w:val="false"/>
          <w:color w:val="000000"/>
          <w:sz w:val="28"/>
        </w:rPr>
        <w:t>
      </w:t>
      </w:r>
      <w:r>
        <w:rPr>
          <w:rFonts w:ascii="Times New Roman"/>
          <w:b w:val="false"/>
          <w:i w:val="false"/>
          <w:color w:val="000000"/>
          <w:sz w:val="28"/>
        </w:rPr>
        <w:t>2) пересмотреть результаты оценки.</w:t>
      </w:r>
      <w:r>
        <w:br/>
      </w:r>
      <w:r>
        <w:rPr>
          <w:rFonts w:ascii="Times New Roman"/>
          <w:b w:val="false"/>
          <w:i w:val="false"/>
          <w:color w:val="000000"/>
          <w:sz w:val="28"/>
        </w:rPr>
        <w:t>
      </w:t>
      </w:r>
      <w:r>
        <w:rPr>
          <w:rFonts w:ascii="Times New Roman"/>
          <w:b w:val="false"/>
          <w:i w:val="false"/>
          <w:color w:val="000000"/>
          <w:sz w:val="28"/>
        </w:rPr>
        <w:t>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w:t>
      </w:r>
      <w:r>
        <w:rPr>
          <w:rFonts w:ascii="Times New Roman"/>
          <w:b w:val="false"/>
          <w:i w:val="false"/>
          <w:color w:val="000000"/>
          <w:sz w:val="28"/>
        </w:rPr>
        <w:t>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w:t>
      </w:r>
      <w:r>
        <w:rPr>
          <w:rFonts w:ascii="Times New Roman"/>
          <w:b w:val="false"/>
          <w:i w:val="false"/>
          <w:color w:val="000000"/>
          <w:sz w:val="28"/>
        </w:rPr>
        <w:t>2) при допущении ошибки службой управления персоналом при расчете результата оценки служащего корпуса "Б".</w:t>
      </w:r>
      <w:r>
        <w:br/>
      </w:r>
      <w:r>
        <w:rPr>
          <w:rFonts w:ascii="Times New Roman"/>
          <w:b w:val="false"/>
          <w:i w:val="false"/>
          <w:color w:val="000000"/>
          <w:sz w:val="28"/>
        </w:rPr>
        <w:t>
      </w:t>
      </w:r>
      <w:r>
        <w:rPr>
          <w:rFonts w:ascii="Times New Roman"/>
          <w:b w:val="false"/>
          <w:i w:val="false"/>
          <w:color w:val="000000"/>
          <w:sz w:val="28"/>
        </w:rPr>
        <w:t>41. Служба управления персоналом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Отказ служащего корпуса "Б" от ознакомления не может служить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xml:space="preserve">42. Документы, указанные в </w:t>
      </w:r>
      <w:r>
        <w:rPr>
          <w:rFonts w:ascii="Times New Roman"/>
          <w:b w:val="false"/>
          <w:i w:val="false"/>
          <w:color w:val="000000"/>
          <w:sz w:val="28"/>
        </w:rPr>
        <w:t>пункте 39</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9. Обжалование результатов оценки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государственному органу отменить решение Комиссии.</w:t>
      </w:r>
      <w:r>
        <w:br/>
      </w:r>
      <w:r>
        <w:rPr>
          <w:rFonts w:ascii="Times New Roman"/>
          <w:b w:val="false"/>
          <w:i w:val="false"/>
          <w:color w:val="000000"/>
          <w:sz w:val="28"/>
        </w:rPr>
        <w:t>
      </w:t>
      </w:r>
      <w:r>
        <w:rPr>
          <w:rFonts w:ascii="Times New Roman"/>
          <w:b w:val="false"/>
          <w:i w:val="false"/>
          <w:color w:val="000000"/>
          <w:sz w:val="28"/>
        </w:rPr>
        <w:t>45.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w:t>
      </w:r>
      <w:r>
        <w:rPr>
          <w:rFonts w:ascii="Times New Roman"/>
          <w:b w:val="false"/>
          <w:i w:val="false"/>
          <w:color w:val="000000"/>
          <w:sz w:val="28"/>
        </w:rPr>
        <w:t>46. Служащий корпуса "Б" вправе обжаловать результаты оценки в суде.</w:t>
      </w:r>
      <w:r>
        <w:br/>
      </w:r>
      <w:r>
        <w:rPr>
          <w:rFonts w:ascii="Times New Roman"/>
          <w:b w:val="false"/>
          <w:i w:val="false"/>
          <w:color w:val="000000"/>
          <w:sz w:val="28"/>
        </w:rPr>
        <w:t>
</w:t>
      </w:r>
    </w:p>
    <w:bookmarkStart w:name="z133" w:id="10"/>
    <w:p>
      <w:pPr>
        <w:spacing w:after="0"/>
        <w:ind w:left="0"/>
        <w:jc w:val="left"/>
      </w:pPr>
      <w:r>
        <w:rPr>
          <w:rFonts w:ascii="Times New Roman"/>
          <w:b/>
          <w:i w:val="false"/>
          <w:color w:val="000000"/>
        </w:rPr>
        <w:t xml:space="preserve"> 10. Принятие решений по результатам оценки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w:t>
      </w:r>
      <w:r>
        <w:rPr>
          <w:rFonts w:ascii="Times New Roman"/>
          <w:b w:val="false"/>
          <w:i w:val="false"/>
          <w:color w:val="000000"/>
          <w:sz w:val="28"/>
        </w:rPr>
        <w:t>48.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w:t>
      </w:r>
      <w:r>
        <w:rPr>
          <w:rFonts w:ascii="Times New Roman"/>
          <w:b w:val="false"/>
          <w:i w:val="false"/>
          <w:color w:val="000000"/>
          <w:sz w:val="28"/>
        </w:rPr>
        <w:t xml:space="preserve">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 </w:t>
      </w:r>
      <w:r>
        <w:br/>
      </w:r>
      <w:r>
        <w:rPr>
          <w:rFonts w:ascii="Times New Roman"/>
          <w:b w:val="false"/>
          <w:i w:val="false"/>
          <w:color w:val="000000"/>
          <w:sz w:val="28"/>
        </w:rPr>
        <w:t>
      </w:t>
      </w:r>
      <w:r>
        <w:rPr>
          <w:rFonts w:ascii="Times New Roman"/>
          <w:b w:val="false"/>
          <w:i w:val="false"/>
          <w:color w:val="000000"/>
          <w:sz w:val="28"/>
        </w:rPr>
        <w:t>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52. Результаты оценки деятельности служащих корпуса "Б" вносятся в их послужные списки.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bl>
    <w:bookmarkStart w:name="z142" w:id="11"/>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1"/>
    <w:bookmarkStart w:name="z143" w:id="12"/>
    <w:p>
      <w:pPr>
        <w:spacing w:after="0"/>
        <w:ind w:left="0"/>
        <w:jc w:val="both"/>
      </w:pPr>
      <w:r>
        <w:rPr>
          <w:rFonts w:ascii="Times New Roman"/>
          <w:b w:val="false"/>
          <w:i w:val="false"/>
          <w:color w:val="000000"/>
          <w:sz w:val="28"/>
        </w:rPr>
        <w:t>            Индивидуальный план работы административного</w:t>
      </w:r>
      <w:r>
        <w:br/>
      </w:r>
      <w:r>
        <w:rPr>
          <w:rFonts w:ascii="Times New Roman"/>
          <w:b w:val="false"/>
          <w:i w:val="false"/>
          <w:color w:val="000000"/>
          <w:sz w:val="28"/>
        </w:rPr>
        <w:t>
</w:t>
      </w:r>
    </w:p>
    <w:bookmarkEnd w:id="12"/>
    <w:bookmarkStart w:name="z144" w:id="13"/>
    <w:p>
      <w:pPr>
        <w:spacing w:after="0"/>
        <w:ind w:left="0"/>
        <w:jc w:val="both"/>
      </w:pPr>
      <w:r>
        <w:rPr>
          <w:rFonts w:ascii="Times New Roman"/>
          <w:b w:val="false"/>
          <w:i w:val="false"/>
          <w:color w:val="000000"/>
          <w:sz w:val="28"/>
        </w:rPr>
        <w:t>            государственного служащего корпуса "Б"</w:t>
      </w:r>
      <w:r>
        <w:br/>
      </w:r>
      <w:r>
        <w:rPr>
          <w:rFonts w:ascii="Times New Roman"/>
          <w:b w:val="false"/>
          <w:i w:val="false"/>
          <w:color w:val="000000"/>
          <w:sz w:val="28"/>
        </w:rPr>
        <w:t>
</w:t>
      </w:r>
    </w:p>
    <w:bookmarkEnd w:id="13"/>
    <w:bookmarkStart w:name="z145" w:id="14"/>
    <w:p>
      <w:pPr>
        <w:spacing w:after="0"/>
        <w:ind w:left="0"/>
        <w:jc w:val="both"/>
      </w:pPr>
      <w:r>
        <w:rPr>
          <w:rFonts w:ascii="Times New Roman"/>
          <w:b w:val="false"/>
          <w:i w:val="false"/>
          <w:color w:val="000000"/>
          <w:sz w:val="28"/>
        </w:rPr>
        <w:t>            __________________________________год</w:t>
      </w:r>
      <w:r>
        <w:br/>
      </w:r>
      <w:r>
        <w:rPr>
          <w:rFonts w:ascii="Times New Roman"/>
          <w:b w:val="false"/>
          <w:i w:val="false"/>
          <w:color w:val="000000"/>
          <w:sz w:val="28"/>
        </w:rPr>
        <w:t>
</w:t>
      </w:r>
    </w:p>
    <w:bookmarkEnd w:id="14"/>
    <w:bookmarkStart w:name="z146" w:id="15"/>
    <w:p>
      <w:pPr>
        <w:spacing w:after="0"/>
        <w:ind w:left="0"/>
        <w:jc w:val="both"/>
      </w:pP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Ф.И.О. (при его наличии) служащего: _________________________________</w:t>
      </w:r>
      <w:r>
        <w:br/>
      </w:r>
      <w:r>
        <w:rPr>
          <w:rFonts w:ascii="Times New Roman"/>
          <w:b w:val="false"/>
          <w:i w:val="false"/>
          <w:color w:val="000000"/>
          <w:sz w:val="28"/>
        </w:rPr>
        <w:t>
      </w:t>
      </w:r>
      <w:r>
        <w:rPr>
          <w:rFonts w:ascii="Times New Roman"/>
          <w:b w:val="false"/>
          <w:i w:val="false"/>
          <w:color w:val="000000"/>
          <w:sz w:val="28"/>
        </w:rPr>
        <w:t>Должность служащего: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служащего: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6"/>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7"/>
          <w:p>
            <w:pPr>
              <w:spacing w:after="20"/>
              <w:ind w:left="20"/>
              <w:jc w:val="both"/>
            </w:pPr>
            <w:r>
              <w:rPr>
                <w:rFonts w:ascii="Times New Roman"/>
                <w:b w:val="false"/>
                <w:i w:val="false"/>
                <w:color w:val="000000"/>
                <w:sz w:val="20"/>
              </w:rPr>
              <w:t>Результат мероприятия</w:t>
            </w:r>
            <w:r>
              <w:br/>
            </w:r>
            <w:r>
              <w:rPr>
                <w:rFonts w:ascii="Times New Roman"/>
                <w:b w:val="false"/>
                <w:i w:val="false"/>
                <w:color w:val="000000"/>
                <w:sz w:val="20"/>
              </w:rPr>
              <w:t>
</w:t>
            </w:r>
          </w:p>
          <w:bookmarkEnd w:id="17"/>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 мероприятия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w:t>
      </w:r>
      <w:r>
        <w:rPr>
          <w:rFonts w:ascii="Times New Roman"/>
          <w:b w:val="false"/>
          <w:i w:val="false"/>
          <w:color w:val="000000"/>
          <w:sz w:val="28"/>
        </w:rPr>
        <w:t>Количество и сложность мероприятий должны быть сопоставимы по государственному органу.</w:t>
      </w:r>
      <w:r>
        <w:br/>
      </w:r>
      <w:r>
        <w:rPr>
          <w:rFonts w:ascii="Times New Roman"/>
          <w:b w:val="false"/>
          <w:i w:val="false"/>
          <w:color w:val="000000"/>
          <w:sz w:val="28"/>
        </w:rPr>
        <w:t>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w:t>
      </w:r>
      <w:r>
        <w:rPr>
          <w:rFonts w:ascii="Times New Roman"/>
          <w:b w:val="false"/>
          <w:i w:val="false"/>
          <w:color w:val="000000"/>
          <w:sz w:val="28"/>
        </w:rPr>
        <w:t>Ф.И.О. (при его наличии)__________             Ф.И.О. (при его наличии)__________</w:t>
      </w:r>
      <w:r>
        <w:br/>
      </w:r>
      <w:r>
        <w:rPr>
          <w:rFonts w:ascii="Times New Roman"/>
          <w:b w:val="false"/>
          <w:i w:val="false"/>
          <w:color w:val="000000"/>
          <w:sz w:val="28"/>
        </w:rPr>
        <w:t>
      </w:t>
      </w:r>
      <w:r>
        <w:rPr>
          <w:rFonts w:ascii="Times New Roman"/>
          <w:b w:val="false"/>
          <w:i w:val="false"/>
          <w:color w:val="000000"/>
          <w:sz w:val="28"/>
        </w:rPr>
        <w:t>дата _________________________             дата _________________________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______________________             подпись 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w:t>
            </w:r>
          </w:p>
        </w:tc>
      </w:tr>
    </w:tbl>
    <w:bookmarkStart w:name="z165" w:id="18"/>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8"/>
    <w:bookmarkStart w:name="z166" w:id="19"/>
    <w:p>
      <w:pPr>
        <w:spacing w:after="0"/>
        <w:ind w:left="0"/>
        <w:jc w:val="both"/>
      </w:pPr>
      <w:r>
        <w:rPr>
          <w:rFonts w:ascii="Times New Roman"/>
          <w:b w:val="false"/>
          <w:i w:val="false"/>
          <w:color w:val="000000"/>
          <w:sz w:val="28"/>
        </w:rPr>
        <w:t>            Оценочный лист</w:t>
      </w:r>
      <w:r>
        <w:br/>
      </w:r>
      <w:r>
        <w:rPr>
          <w:rFonts w:ascii="Times New Roman"/>
          <w:b w:val="false"/>
          <w:i w:val="false"/>
          <w:color w:val="000000"/>
          <w:sz w:val="28"/>
        </w:rPr>
        <w:t>
</w:t>
      </w:r>
    </w:p>
    <w:bookmarkEnd w:id="19"/>
    <w:bookmarkStart w:name="z167" w:id="20"/>
    <w:p>
      <w:pPr>
        <w:spacing w:after="0"/>
        <w:ind w:left="0"/>
        <w:jc w:val="both"/>
      </w:pPr>
      <w:r>
        <w:rPr>
          <w:rFonts w:ascii="Times New Roman"/>
          <w:b w:val="false"/>
          <w:i w:val="false"/>
          <w:color w:val="000000"/>
          <w:sz w:val="28"/>
        </w:rPr>
        <w:t>            ___________________квартал ____ года</w:t>
      </w:r>
      <w:r>
        <w:br/>
      </w:r>
      <w:r>
        <w:rPr>
          <w:rFonts w:ascii="Times New Roman"/>
          <w:b w:val="false"/>
          <w:i w:val="false"/>
          <w:color w:val="000000"/>
          <w:sz w:val="28"/>
        </w:rPr>
        <w:t>
</w:t>
      </w:r>
    </w:p>
    <w:bookmarkEnd w:id="20"/>
    <w:bookmarkStart w:name="z168" w:id="21"/>
    <w:p>
      <w:pPr>
        <w:spacing w:after="0"/>
        <w:ind w:left="0"/>
        <w:jc w:val="both"/>
      </w:pPr>
      <w:r>
        <w:rPr>
          <w:rFonts w:ascii="Times New Roman"/>
          <w:b w:val="false"/>
          <w:i w:val="false"/>
          <w:color w:val="000000"/>
          <w:sz w:val="28"/>
        </w:rPr>
        <w:t>            (оцениваемый период)</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124"/>
        <w:gridCol w:w="1498"/>
        <w:gridCol w:w="1811"/>
        <w:gridCol w:w="2124"/>
        <w:gridCol w:w="1498"/>
        <w:gridCol w:w="1812"/>
        <w:gridCol w:w="561"/>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нарушенияисполнительской дисциплины</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нарушенияисполнительской дисциплины</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самооценки: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w:t>
      </w:r>
      <w:r>
        <w:rPr>
          <w:rFonts w:ascii="Times New Roman"/>
          <w:b w:val="false"/>
          <w:i w:val="false"/>
          <w:color w:val="000000"/>
          <w:sz w:val="28"/>
        </w:rPr>
        <w:t>Ф.И.О. (при его наличии)__________             Ф.И.О. (при его наличии)__________</w:t>
      </w:r>
      <w:r>
        <w:br/>
      </w:r>
      <w:r>
        <w:rPr>
          <w:rFonts w:ascii="Times New Roman"/>
          <w:b w:val="false"/>
          <w:i w:val="false"/>
          <w:color w:val="000000"/>
          <w:sz w:val="28"/>
        </w:rPr>
        <w:t>
      </w:t>
      </w:r>
      <w:r>
        <w:rPr>
          <w:rFonts w:ascii="Times New Roman"/>
          <w:b w:val="false"/>
          <w:i w:val="false"/>
          <w:color w:val="000000"/>
          <w:sz w:val="28"/>
        </w:rPr>
        <w:t>дата _________________________             дата _________________________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______________________             подпись 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w:t>
            </w:r>
          </w:p>
        </w:tc>
      </w:tr>
    </w:tbl>
    <w:bookmarkStart w:name="z185" w:id="22"/>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22"/>
    <w:bookmarkStart w:name="z186" w:id="23"/>
    <w:p>
      <w:pPr>
        <w:spacing w:after="0"/>
        <w:ind w:left="0"/>
        <w:jc w:val="both"/>
      </w:pPr>
      <w:r>
        <w:rPr>
          <w:rFonts w:ascii="Times New Roman"/>
          <w:b w:val="false"/>
          <w:i w:val="false"/>
          <w:color w:val="000000"/>
          <w:sz w:val="28"/>
        </w:rPr>
        <w:t>            Оценочный лист</w:t>
      </w:r>
      <w:r>
        <w:br/>
      </w:r>
      <w:r>
        <w:rPr>
          <w:rFonts w:ascii="Times New Roman"/>
          <w:b w:val="false"/>
          <w:i w:val="false"/>
          <w:color w:val="000000"/>
          <w:sz w:val="28"/>
        </w:rPr>
        <w:t>
</w:t>
      </w:r>
    </w:p>
    <w:bookmarkEnd w:id="23"/>
    <w:bookmarkStart w:name="z187" w:id="24"/>
    <w:p>
      <w:pPr>
        <w:spacing w:after="0"/>
        <w:ind w:left="0"/>
        <w:jc w:val="both"/>
      </w:pPr>
      <w:r>
        <w:rPr>
          <w:rFonts w:ascii="Times New Roman"/>
          <w:b w:val="false"/>
          <w:i w:val="false"/>
          <w:color w:val="000000"/>
          <w:sz w:val="28"/>
        </w:rPr>
        <w:t>            __________________________________________________год</w:t>
      </w:r>
      <w:r>
        <w:br/>
      </w:r>
      <w:r>
        <w:rPr>
          <w:rFonts w:ascii="Times New Roman"/>
          <w:b w:val="false"/>
          <w:i w:val="false"/>
          <w:color w:val="000000"/>
          <w:sz w:val="28"/>
        </w:rPr>
        <w:t>
</w:t>
      </w:r>
    </w:p>
    <w:bookmarkEnd w:id="24"/>
    <w:bookmarkStart w:name="z188" w:id="25"/>
    <w:p>
      <w:pPr>
        <w:spacing w:after="0"/>
        <w:ind w:left="0"/>
        <w:jc w:val="both"/>
      </w:pPr>
      <w:r>
        <w:rPr>
          <w:rFonts w:ascii="Times New Roman"/>
          <w:b w:val="false"/>
          <w:i w:val="false"/>
          <w:color w:val="000000"/>
          <w:sz w:val="28"/>
        </w:rPr>
        <w:t>            (оцениваемый год)</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2324"/>
        <w:gridCol w:w="3792"/>
        <w:gridCol w:w="1751"/>
        <w:gridCol w:w="1751"/>
        <w:gridCol w:w="873"/>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6"/>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26"/>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самооценки служащего</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оценки руководителя</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w:t>
      </w:r>
      <w:r>
        <w:rPr>
          <w:rFonts w:ascii="Times New Roman"/>
          <w:b w:val="false"/>
          <w:i w:val="false"/>
          <w:color w:val="000000"/>
          <w:sz w:val="28"/>
        </w:rPr>
        <w:t>Ф.И.О. (при его наличии)__________             Ф.И.О. (при его наличии)__________</w:t>
      </w:r>
      <w:r>
        <w:br/>
      </w:r>
      <w:r>
        <w:rPr>
          <w:rFonts w:ascii="Times New Roman"/>
          <w:b w:val="false"/>
          <w:i w:val="false"/>
          <w:color w:val="000000"/>
          <w:sz w:val="28"/>
        </w:rPr>
        <w:t>
      </w:t>
      </w:r>
      <w:r>
        <w:rPr>
          <w:rFonts w:ascii="Times New Roman"/>
          <w:b w:val="false"/>
          <w:i w:val="false"/>
          <w:color w:val="000000"/>
          <w:sz w:val="28"/>
        </w:rPr>
        <w:t>дата _________________________             дата _________________________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______________________             подпись 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w:t>
            </w:r>
          </w:p>
        </w:tc>
      </w:tr>
    </w:tbl>
    <w:bookmarkStart w:name="z204" w:id="27"/>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27"/>
    <w:bookmarkStart w:name="z205" w:id="28"/>
    <w:p>
      <w:pPr>
        <w:spacing w:after="0"/>
        <w:ind w:left="0"/>
        <w:jc w:val="both"/>
      </w:pPr>
      <w:r>
        <w:rPr>
          <w:rFonts w:ascii="Times New Roman"/>
          <w:b w:val="false"/>
          <w:i w:val="false"/>
          <w:color w:val="000000"/>
          <w:sz w:val="28"/>
        </w:rPr>
        <w:t>            Лист круговой оценки</w:t>
      </w:r>
      <w:r>
        <w:br/>
      </w:r>
      <w:r>
        <w:rPr>
          <w:rFonts w:ascii="Times New Roman"/>
          <w:b w:val="false"/>
          <w:i w:val="false"/>
          <w:color w:val="000000"/>
          <w:sz w:val="28"/>
        </w:rPr>
        <w:t>
</w:t>
      </w:r>
    </w:p>
    <w:bookmarkEnd w:id="28"/>
    <w:bookmarkStart w:name="z206" w:id="29"/>
    <w:p>
      <w:pPr>
        <w:spacing w:after="0"/>
        <w:ind w:left="0"/>
        <w:jc w:val="both"/>
      </w:pPr>
      <w:r>
        <w:rPr>
          <w:rFonts w:ascii="Times New Roman"/>
          <w:b w:val="false"/>
          <w:i w:val="false"/>
          <w:color w:val="000000"/>
          <w:sz w:val="28"/>
        </w:rPr>
        <w:t>            __________________________________________________год</w:t>
      </w:r>
      <w:r>
        <w:br/>
      </w:r>
      <w:r>
        <w:rPr>
          <w:rFonts w:ascii="Times New Roman"/>
          <w:b w:val="false"/>
          <w:i w:val="false"/>
          <w:color w:val="000000"/>
          <w:sz w:val="28"/>
        </w:rPr>
        <w:t>
</w:t>
      </w:r>
    </w:p>
    <w:bookmarkEnd w:id="29"/>
    <w:bookmarkStart w:name="z207" w:id="30"/>
    <w:p>
      <w:pPr>
        <w:spacing w:after="0"/>
        <w:ind w:left="0"/>
        <w:jc w:val="both"/>
      </w:pPr>
      <w:r>
        <w:rPr>
          <w:rFonts w:ascii="Times New Roman"/>
          <w:b w:val="false"/>
          <w:i w:val="false"/>
          <w:color w:val="000000"/>
          <w:sz w:val="28"/>
        </w:rPr>
        <w:t>            (оцениваемый год)</w:t>
      </w:r>
      <w:r>
        <w:br/>
      </w:r>
      <w:r>
        <w:rPr>
          <w:rFonts w:ascii="Times New Roman"/>
          <w:b w:val="false"/>
          <w:i w:val="false"/>
          <w:color w:val="000000"/>
          <w:sz w:val="28"/>
        </w:rPr>
        <w:t>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Должность оцениваемого служащего: 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260"/>
        <w:gridCol w:w="4646"/>
        <w:gridCol w:w="3134"/>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1"/>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31"/>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2"/>
          <w:p>
            <w:pPr>
              <w:spacing w:after="20"/>
              <w:ind w:left="2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w:t>
            </w:r>
          </w:p>
          <w:bookmarkEnd w:id="32"/>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3"/>
          <w:p>
            <w:pPr>
              <w:spacing w:after="20"/>
              <w:ind w:left="20"/>
              <w:jc w:val="both"/>
            </w:pPr>
            <w:r>
              <w:rPr>
                <w:rFonts w:ascii="Times New Roman"/>
                <w:b w:val="false"/>
                <w:i w:val="false"/>
                <w:color w:val="000000"/>
                <w:sz w:val="20"/>
              </w:rPr>
              <w:t>Подчиненный</w:t>
            </w:r>
            <w:r>
              <w:br/>
            </w:r>
            <w:r>
              <w:rPr>
                <w:rFonts w:ascii="Times New Roman"/>
                <w:b w:val="false"/>
                <w:i w:val="false"/>
                <w:color w:val="000000"/>
                <w:sz w:val="20"/>
              </w:rPr>
              <w:t>
</w:t>
            </w:r>
          </w:p>
          <w:bookmarkEnd w:id="33"/>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4"/>
          <w:p>
            <w:pPr>
              <w:spacing w:after="20"/>
              <w:ind w:left="20"/>
              <w:jc w:val="both"/>
            </w:pPr>
            <w:r>
              <w:rPr>
                <w:rFonts w:ascii="Times New Roman"/>
                <w:b w:val="false"/>
                <w:i w:val="false"/>
                <w:color w:val="000000"/>
                <w:sz w:val="20"/>
              </w:rPr>
              <w:t>Коллега</w:t>
            </w:r>
            <w:r>
              <w:br/>
            </w:r>
            <w:r>
              <w:rPr>
                <w:rFonts w:ascii="Times New Roman"/>
                <w:b w:val="false"/>
                <w:i w:val="false"/>
                <w:color w:val="000000"/>
                <w:sz w:val="20"/>
              </w:rPr>
              <w:t>
</w:t>
            </w:r>
          </w:p>
          <w:bookmarkEnd w:id="34"/>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w:t>
            </w:r>
          </w:p>
        </w:tc>
      </w:tr>
    </w:tbl>
    <w:bookmarkStart w:name="z225" w:id="35"/>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35"/>
    <w:bookmarkStart w:name="z226" w:id="36"/>
    <w:p>
      <w:pPr>
        <w:spacing w:after="0"/>
        <w:ind w:left="0"/>
        <w:jc w:val="both"/>
      </w:pPr>
      <w:r>
        <w:rPr>
          <w:rFonts w:ascii="Times New Roman"/>
          <w:b w:val="false"/>
          <w:i w:val="false"/>
          <w:color w:val="000000"/>
          <w:sz w:val="28"/>
        </w:rPr>
        <w:t>            Протокол заседания Комиссии по оценке</w:t>
      </w:r>
      <w:r>
        <w:br/>
      </w:r>
      <w:r>
        <w:rPr>
          <w:rFonts w:ascii="Times New Roman"/>
          <w:b w:val="false"/>
          <w:i w:val="false"/>
          <w:color w:val="000000"/>
          <w:sz w:val="28"/>
        </w:rPr>
        <w:t>
</w:t>
      </w:r>
    </w:p>
    <w:bookmarkEnd w:id="36"/>
    <w:bookmarkStart w:name="z227" w:id="37"/>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37"/>
    <w:bookmarkStart w:name="z228" w:id="38"/>
    <w:p>
      <w:pPr>
        <w:spacing w:after="0"/>
        <w:ind w:left="0"/>
        <w:jc w:val="both"/>
      </w:pP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w:t>
      </w:r>
    </w:p>
    <w:bookmarkEnd w:id="38"/>
    <w:bookmarkStart w:name="z229" w:id="39"/>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p>
    <w:bookmarkEnd w:id="39"/>
    <w:bookmarkStart w:name="z230" w:id="40"/>
    <w:p>
      <w:pPr>
        <w:spacing w:after="0"/>
        <w:ind w:left="0"/>
        <w:jc w:val="both"/>
      </w:pPr>
      <w:r>
        <w:rPr>
          <w:rFonts w:ascii="Times New Roman"/>
          <w:b w:val="false"/>
          <w:i w:val="false"/>
          <w:color w:val="000000"/>
          <w:sz w:val="28"/>
        </w:rPr>
        <w:t>            (вид оценки: квартальная/годовая и оцениваемый период</w:t>
      </w:r>
      <w:r>
        <w:br/>
      </w:r>
      <w:r>
        <w:rPr>
          <w:rFonts w:ascii="Times New Roman"/>
          <w:b w:val="false"/>
          <w:i w:val="false"/>
          <w:color w:val="000000"/>
          <w:sz w:val="28"/>
        </w:rPr>
        <w:t>
</w:t>
      </w:r>
    </w:p>
    <w:bookmarkEnd w:id="40"/>
    <w:bookmarkStart w:name="z231" w:id="41"/>
    <w:p>
      <w:pPr>
        <w:spacing w:after="0"/>
        <w:ind w:left="0"/>
        <w:jc w:val="both"/>
      </w:pPr>
      <w:r>
        <w:rPr>
          <w:rFonts w:ascii="Times New Roman"/>
          <w:b w:val="false"/>
          <w:i w:val="false"/>
          <w:color w:val="000000"/>
          <w:sz w:val="28"/>
        </w:rPr>
        <w:t>            (квартал и (или) год)</w:t>
      </w:r>
      <w:r>
        <w:br/>
      </w:r>
      <w:r>
        <w:rPr>
          <w:rFonts w:ascii="Times New Roman"/>
          <w:b w:val="false"/>
          <w:i w:val="false"/>
          <w:color w:val="000000"/>
          <w:sz w:val="28"/>
        </w:rPr>
        <w:t>
</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Результаты оценки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4260"/>
        <w:gridCol w:w="1740"/>
        <w:gridCol w:w="3881"/>
        <w:gridCol w:w="984"/>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2"/>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42"/>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служащих</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Комиссией результатов оценки (в случае наличия)</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Заключение Комиссии: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Проверено:</w:t>
      </w:r>
      <w:r>
        <w:br/>
      </w:r>
      <w:r>
        <w:rPr>
          <w:rFonts w:ascii="Times New Roman"/>
          <w:b w:val="false"/>
          <w:i w:val="false"/>
          <w:color w:val="000000"/>
          <w:sz w:val="28"/>
        </w:rPr>
        <w:t>
      </w:t>
      </w:r>
      <w:r>
        <w:rPr>
          <w:rFonts w:ascii="Times New Roman"/>
          <w:b w:val="false"/>
          <w:i w:val="false"/>
          <w:color w:val="000000"/>
          <w:sz w:val="28"/>
        </w:rPr>
        <w:t>Секретарь Комиссии: _______________________ Дата: _____________</w:t>
      </w:r>
      <w:r>
        <w:br/>
      </w:r>
      <w:r>
        <w:rPr>
          <w:rFonts w:ascii="Times New Roman"/>
          <w:b w:val="false"/>
          <w:i w:val="false"/>
          <w:color w:val="000000"/>
          <w:sz w:val="28"/>
        </w:rPr>
        <w:t>
      </w:t>
      </w:r>
      <w:r>
        <w:rPr>
          <w:rFonts w:ascii="Times New Roman"/>
          <w:b w:val="false"/>
          <w:i w:val="false"/>
          <w:color w:val="000000"/>
          <w:sz w:val="28"/>
        </w:rPr>
        <w:t>(Ф.И.О(при его наличии)., подпись)</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_____________________ Дата: ____________</w:t>
      </w:r>
      <w:r>
        <w:br/>
      </w:r>
      <w:r>
        <w:rPr>
          <w:rFonts w:ascii="Times New Roman"/>
          <w:b w:val="false"/>
          <w:i w:val="false"/>
          <w:color w:val="000000"/>
          <w:sz w:val="28"/>
        </w:rPr>
        <w:t>
      </w:t>
      </w:r>
      <w:r>
        <w:rPr>
          <w:rFonts w:ascii="Times New Roman"/>
          <w:b w:val="false"/>
          <w:i w:val="false"/>
          <w:color w:val="000000"/>
          <w:sz w:val="28"/>
        </w:rPr>
        <w:t>(Ф.И.О(при его наличии)., подпись)</w:t>
      </w:r>
      <w:r>
        <w:br/>
      </w:r>
      <w:r>
        <w:rPr>
          <w:rFonts w:ascii="Times New Roman"/>
          <w:b w:val="false"/>
          <w:i w:val="false"/>
          <w:color w:val="000000"/>
          <w:sz w:val="28"/>
        </w:rPr>
        <w:t>
      </w:t>
      </w:r>
      <w:r>
        <w:rPr>
          <w:rFonts w:ascii="Times New Roman"/>
          <w:b w:val="false"/>
          <w:i w:val="false"/>
          <w:color w:val="000000"/>
          <w:sz w:val="28"/>
        </w:rPr>
        <w:t>Член Комиссии: ____________________________ Дата: _____________</w:t>
      </w:r>
      <w:r>
        <w:br/>
      </w:r>
      <w:r>
        <w:rPr>
          <w:rFonts w:ascii="Times New Roman"/>
          <w:b w:val="false"/>
          <w:i w:val="false"/>
          <w:color w:val="000000"/>
          <w:sz w:val="28"/>
        </w:rPr>
        <w:t>
      </w:t>
      </w:r>
      <w:r>
        <w:rPr>
          <w:rFonts w:ascii="Times New Roman"/>
          <w:b w:val="false"/>
          <w:i w:val="false"/>
          <w:color w:val="000000"/>
          <w:sz w:val="28"/>
        </w:rPr>
        <w:t>(Ф.И.О(при его наличии).,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