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2e8e8" w14:textId="a02e8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2017-2019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22 декабря 2016 года № 8-1. Зарегистрировано Департаментом юстиции Западно-Казахстанской области 12 января 2017 года № 4656. Утратило силу решением Жангалинского районного маслихата Западно-Казахстанской области от 15 марта 2018 года № 19-19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Жангалинского районного маслихата Западно-Казахстанской области от 15.03.2018 </w:t>
      </w:r>
      <w:r>
        <w:rPr>
          <w:rFonts w:ascii="Times New Roman"/>
          <w:b w:val="false"/>
          <w:i w:val="false"/>
          <w:color w:val="ff0000"/>
          <w:sz w:val="28"/>
        </w:rPr>
        <w:t>№ 19-19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4 739 675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623 257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3 480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560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4 112 378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4 794 729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58 340 тысяч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78 345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20 005 тысяч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-113 394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133 399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78 280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20 005 тысяч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75 124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Жангалинского районного маслихата Западно-Казахстанской области от 14.12.2017 </w:t>
      </w:r>
      <w:r>
        <w:rPr>
          <w:rFonts w:ascii="Times New Roman"/>
          <w:b w:val="false"/>
          <w:i w:val="false"/>
          <w:color w:val="000000"/>
          <w:sz w:val="28"/>
        </w:rPr>
        <w:t>№ 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Поступления в районный бюджет на 2017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 ноября 2016 года "О республиканском бюджете на 2017-2019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9 декабря 2016 года № 8-2 "Об областном бюджете на 2017-2019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статьи 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 республиканском бюджете на 2017-2019 годы":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учесть в районном бюджете на 2017 год поступление целевых трансфертов и кредитов из республиканского бюджета в общей сумме 333 208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увеличение норм обеспечения инвалидов обязательными гигиеническими средствами – 4 838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внедрение обусловленной денежной помощи по проекту "Өрлеу" - 9 757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частичное субсидирование заработной платы – 4 223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молодежную практику – 12 253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доплату учителям, прошедшим стажировку по языковым курсам – 1 741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доплату учителям за замещение на период обучения основного сотрудника – 2 116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развитие системы водоснабжения и водоотведения в сельских населенных пунктах – 220 000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мер социальной поддержки специалистов – 78 280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учесть в районном бюджете на 2017 год поступление целевых трансфертов из областного бюджета в общей сумме 268 596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строительство и реконструкцию объектов начального, основного среднего и общего среднего образования – 6 848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общеобразовательное обучение – 60 364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развитие системы водоснабжения в сельских населенных пунктах – 180 105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разработку схем генеральных планов сельских населенных пунктов – 21 279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Установить на 2017 год норматив распределения доходов, для обеспечения сбалансированности районного бюджета, по следующим подклассам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индивидуальный подоходный налог, зачисляется в районный бюджет в размере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социальный налог, зачисляется в районный бюджет в размере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Установить на 2017 год размеры субвенций, передаваемый из областного бюджета в бюджет района в общей сумме – 2 581 612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Утвердить резерв местного исполнительного органа района на 2017 год в размере – 4 000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 Установить гражданским служащим социального обеспечения, образования, культуры, спорта и ветеринарии, работающим в сельской местности, согласно перечню должностей специалистов, определенных в соответствии с трудовым законодательством Республики Казахстан повышение на 25% должностных окладов по сравнению со ставками гражданских служащих, занимающимися этими видами деятельности в городских условиях,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 Утвердить перечень местных бюджетных программ, не подлежащих секвестру в процессе исполнения местного бюджета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 Утвердить перечень бюджетных программ сельских округов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 Руководителю аппарата районного маслихата (Успанова С.)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 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№8-1</w:t>
            </w:r>
          </w:p>
        </w:tc>
      </w:tr>
    </w:tbl>
    <w:bookmarkStart w:name="z5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 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Жангалинского районного маслихата Западно-Казахстанской области от 14.12.2017 </w:t>
      </w:r>
      <w:r>
        <w:rPr>
          <w:rFonts w:ascii="Times New Roman"/>
          <w:b w:val="false"/>
          <w:i w:val="false"/>
          <w:color w:val="ff0000"/>
          <w:sz w:val="28"/>
        </w:rPr>
        <w:t>№ 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1160"/>
        <w:gridCol w:w="747"/>
        <w:gridCol w:w="747"/>
        <w:gridCol w:w="5043"/>
        <w:gridCol w:w="38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4 739 675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623 257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181 230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181 230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152 832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152 832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277 948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242 450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4 112 378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4 112 378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4 112 378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801"/>
        <w:gridCol w:w="1088"/>
        <w:gridCol w:w="1088"/>
        <w:gridCol w:w="1088"/>
        <w:gridCol w:w="4915"/>
        <w:gridCol w:w="251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4 794 729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269 842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238 066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81 038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141 089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139 508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2 281 534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194 086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194 086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188 252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1 970 266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1 942 816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1 832 729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1 832 426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110 087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117 182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117 182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346 416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240 849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240 849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102 313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бюджета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1 192 753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1 154 924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1 154 924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1 154 924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772 702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382 222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272 847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136 337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129 605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124 928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84 223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176 769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158 923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141 270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82 464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139 038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139 038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136 872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130 373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58 340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местного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- 113 394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133 399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8-1</w:t>
            </w:r>
          </w:p>
        </w:tc>
      </w:tr>
    </w:tbl>
    <w:bookmarkStart w:name="z5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791"/>
        <w:gridCol w:w="1075"/>
        <w:gridCol w:w="1075"/>
        <w:gridCol w:w="1076"/>
        <w:gridCol w:w="4861"/>
        <w:gridCol w:w="263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3 360 852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624 501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177 474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177 474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150 832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150 832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285 548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252 450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2 734 311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2 734 311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3 360 852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303 839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250 339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2 310 693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184 985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184 985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179 151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2 036 635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2 009 039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1 898 782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1 898 782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89 073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264 913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231 355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203 870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60 173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бюджета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25 868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232 559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95 449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95 449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95 449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80 901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71 403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71 403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21 986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130 818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111 060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18 334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8-1</w:t>
            </w:r>
          </w:p>
        </w:tc>
      </w:tr>
    </w:tbl>
    <w:bookmarkStart w:name="z5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791"/>
        <w:gridCol w:w="1075"/>
        <w:gridCol w:w="1075"/>
        <w:gridCol w:w="1076"/>
        <w:gridCol w:w="4861"/>
        <w:gridCol w:w="263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3 440 202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637 435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183 474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183 474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151 766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151 766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291 548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257 450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2 800 727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2 800 727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3 440 202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332 839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271 339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2 245 466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185 985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185 985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179 151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1 984 891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1 955 295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1 845 038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1 845 038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74 590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74 590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317 496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219 215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219 215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бюджета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29 868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270 310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101 236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101 236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101 236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144 704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123 563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104 438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№8-1</w:t>
            </w:r>
          </w:p>
        </w:tc>
      </w:tr>
    </w:tbl>
    <w:bookmarkStart w:name="z5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местного бюджета на 2017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№8-1</w:t>
            </w:r>
          </w:p>
        </w:tc>
      </w:tr>
    </w:tbl>
    <w:bookmarkStart w:name="z6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2017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1006"/>
        <w:gridCol w:w="2122"/>
        <w:gridCol w:w="2122"/>
        <w:gridCol w:w="54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Бюджетная программа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cельский округ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Жанаказанский cельский округ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cельский округ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Брликский cельский округ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Кызылобинский cельский округ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Копжасарский cельский округ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Мастексайский cельский округ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Мендешевский cельский округ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Пятимарский cельский округ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