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f50c" w14:textId="9dd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5 декабря 2016 года № 334. Зарегистрировано Департаментом юстиции Западно-Казахстанской области 23 декабря 2016 года № 4634. Утратило силу постановлением акимата Жангалинского района Западно-Казахстанской области от 6 декабря 2018 года № 232.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Жангалинского района Западно-Казахстанской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квоты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Жангалинскому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 ста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свыше двухсот пятидесяти человек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Жангалинского района (Карменов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Жангалинского района Шукургалиевой 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