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e718" w14:textId="53de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5 декабря 2016 года № 335. Зарегистрировано Департаментом юстиции Западно-Казахстанской области 23 декабря 2016 года № 4633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Жангалинского района от 11 декабря 2015 года № 297 "Об организации и финансировании общественных работ на 2016 год по Жангалинскому району" (зарегистрированное в Реестре государственной регистрации нормативных правовых актов № 4213, опубликованные 30 января 2016 года и 6 февраля 2016 года в газете "Жаңарған өңір").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Жангалинского района (Карменов А.) обеспечить государственную регистрацию данного постановления в органах юстиции, его официальное опубликование в информационно - 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Жангалинского района Шукургалиевой 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Хайретдинов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