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e1b1" w14:textId="5cfe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11 октября 2016 года № 283. Зарегистрировано Департаментом юстиции Западно-Казахстанской области 7 ноября 2016 года № 4593. Утратило силу постановлением акимата Жангалинского района Западно-Казахстанской области от 2 августа 2024 года № 165.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Жангалинского района Западно-Казахстанской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перевозки в общеобразовательные школы детей, проживающих в отдаленных населенных пунктах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Жангалинского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Акимам сельских округов, государственным учреждениям "Жангалинский районный отдел образования", "Жангалинский районный отдел экономики и финансов"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Жангалинского района (Карменов А.) обеспечить государственную регистрацию данного постановления в органах юстиции, его официальное опубликование в информационно - 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Контроль за исполнением настоящего постановления возложить на заместителя акима Жангалинского района Шукургалиевой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октября 2016 года № 283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Жангалинского района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октября 2016 года № 283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Жангалинского района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 № 283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Жангалинского района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 № 283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Жангалинского района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 № 283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Жангалинского района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октября 2016 года № 283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Жангалинского района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Жангалинского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 349 "Об утверждении Правил перевозок пассажиров и багажа автомобильным транспортом" (Зарегистрирован в Министерстве юстиции Республики Казахстан 3 июля 2015 года № 11550) и определяют порядок перевозки в общеобразовательные школы детей, проживающих в отдаленных населенных пунктах Жангалинского района.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14"/>
    <w:p>
      <w:pPr>
        <w:spacing w:after="0"/>
        <w:ind w:left="0"/>
        <w:jc w:val="both"/>
      </w:pPr>
      <w:bookmarkStart w:name="z31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2. 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квадратные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на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Жангалинского района Западно-Казахстанской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 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Жангалинского района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автотранспортом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автотранспорта,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автотранспорта при наличии детей в автотранспорте,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автотранспорта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