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b149" w14:textId="683b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декабря 2016 года № 6-1. Зарегистрировано Департаментом юстиции Западно-Казахстанской области 15 декабря 2016 года № 4626.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№27-2 "О бюджете Бокейординского района на 2016 - 2018 годы" (зарегистрированное в Реестре государственной регистрации нормативных правовых актов №4231, опубликованное 2 февраля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доходы – 2 842 176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255 574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1 144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2 585 308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затраты – 2 888 820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чистое бюджетное кредитование – 24 780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дефицит (профицит) бюджета – - 71 424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финансирование дефицита (использование профицита) бюджета – 71 424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46 644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27-2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38"/>
        <w:gridCol w:w="782"/>
        <w:gridCol w:w="782"/>
        <w:gridCol w:w="5099"/>
        <w:gridCol w:w="3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