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d0ef" w14:textId="9c5d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апреля 2016 года № 2-3 "О дополнительном регламентировании порядка проведения собраний, митингов, шествий, пикетов и демонстраций в Бокейординском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августа 2016 года № 3-8. Зарегистрировано Департаментом юстиции Западно-Казахстанской области 29 августа 2016 года № 4539. Утратило силу решением Бокейординского районного маслихата Западно-Казахстанской области от 4 марта 2020 года № 36-3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Бокейординского районного маслихата Западно-Казахстанской области от 04.03.2020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17 марта 1995 года </w:t>
      </w:r>
      <w:r>
        <w:rPr>
          <w:rFonts w:ascii="Times New Roman"/>
          <w:b w:val="false"/>
          <w:i w:val="false"/>
          <w:color w:val="000000"/>
          <w:sz w:val="28"/>
        </w:rPr>
        <w:t>"О порядке организации и проведения мирных собраний, митингов, шествий, пикетов и демонстраций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 апреля 2016 года № 2-3 "О дополнительном регламентировании порядка проведения собраний, митингов, шествий, пикетов и демонстраций в Бокейординском районе" (зарегистрированное в Реестре государственной регистрации нормативных правовых актов № 4415, опубликованное 1 июня 2016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решение на государственном языке вносятся изменения,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правом верхнем углу первого листа приложения на государственном языке вносятся изменения,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8)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"10. Местом проведения шествий и демонстраций в Бокейординском районе определить следующий маршрут: по улице Т. Жарокова до пересечения с улицей Казахстан в селе Сайхин.".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 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