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fd9" w14:textId="f89b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24 декабря 2015 года № 27-2 "О бюджете Бокейординского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августа 2016 года № 3-3. Зарегистрировано Департаментом юстиции Западно-Казахстанской области 19 августа 2016 года № 4526.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 декабря 2015 года №27-2 "О бюджете Бокейординского района на 2016-2018 годы" (зарегистрированное в Реестре государственной регистрации нормативных правовых актов №4231, опубликованное 2 февраля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 доходы – 2 792 543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255 624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1 094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2 522 277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13 398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 – 2 825 789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августа 2016 года № 3 -3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27-2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5"/>
        <w:gridCol w:w="4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2 792 543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115"/>
        <w:gridCol w:w="1115"/>
        <w:gridCol w:w="5606"/>
        <w:gridCol w:w="2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2 825 789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