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c031" w14:textId="ea2c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2016 год по Бокейординскому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21 июня 2016 года № 109. Зарегистрировано Департаментом юстиции Западно-Казахстанской области 26 июля 2016 года № 4494. Утратило силу постановлением акимата Бокейординского района Западно-Казахстанской области от 27 января 2017 года № 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Бокейординского района Западно-Казахстанской области от 27.01.2017 </w:t>
      </w:r>
      <w:r>
        <w:rPr>
          <w:rFonts w:ascii="Times New Roman"/>
          <w:b w:val="false"/>
          <w:i w:val="false"/>
          <w:color w:val="ff0000"/>
          <w:sz w:val="28"/>
        </w:rPr>
        <w:t>№ 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 июня 2001 года № 836 "О мерах по реализации Закона Республики Казахстан от 23 января 2001 года "О занятости населения" и с учетом заявок работодателей,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Организовать общественные работы по Бокейординскому району на 2016 год, путем создания временных рабочих мест предназначенных специально для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определить спрос и предложение на общественные работы по Бокейординскому району на 2016 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Бокейординского района "Об организации и финансировании общественных работ по Бокейординскому району" от 28 марта 2013 года № 73 (зарегистрированное в Реестре государственной регистрации нормативных правовых актов № 3287, опубликованное 18 мая 2013 года в газете "Орда жұлдызы").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Государственному учреждению "Центр занятости населения Бокейординского района Западно Казахстанской области" принять необходимые меры вытекающие,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 Руководителю аппарата акима района (Айткалиев Е.)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Контроль за исполнением настоящего постановления возложить на заместителя акима района Л. Кайргалиевой.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Бокейординского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июня 2016 года № 109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определение спроса и предложения на общественные работы по Бокейординскому району на 2016 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2777"/>
        <w:gridCol w:w="532"/>
        <w:gridCol w:w="1291"/>
        <w:gridCol w:w="3293"/>
        <w:gridCol w:w="1485"/>
        <w:gridCol w:w="1009"/>
        <w:gridCol w:w="786"/>
        <w:gridCol w:w="596"/>
      </w:tblGrid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организаций, в которых будут проводиться 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 (в месяц)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(в месяц)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 по делам обороны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"Бокейординская центральная районная больница" управления здравоохранения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"Бокейординский историко-музейный комплекс управления культуры, архивов и документаций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 областной филиал акционерного общества "Казпочта"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"Районный центр детского технического творчества" Отдела образования Бокейординского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Бисенского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"Бокейординский районный центр досуга Бокейординского районного отдела культуры"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Бокейординского района управления культуры, архивов и документации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"Бокейординская районная централизованная библиотечная система"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Бокейординского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Бокейординского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 районный филиал  Западно-Казахстанской области общественного объединения "Партия 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Бокейординского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культуры, развития языков, физической культуры и спорта Бокейординского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Бокейординского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Бокейординского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финансов Бокейординского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Бокейординского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 строительства Бокейординского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районная музыкальная школа" Бокейординского районного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"Бокейординское районное управление казначейства Департамента казначейства по Западно-Казахстанской области Комитета казначейства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юстиции Бокейординского района Департамента юстиции Западно-Казахстанской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"Государственный центр по выплате пенсий"-филиал некоммерческого акционерного общества "Государственная корпорация "Правительство для граждан" по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имени Маншук Маметовой" отдела образования Бокейординского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Муратсайского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имени Мухамед-Салык Бабажанова" отдела образования Бокейординского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Урдинского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 Филиал Товарищества с ограниченной ответственностью "Жайык Пресс"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Сайхинского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Темир Масинского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Саралжинского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Уялинского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"Бокейординский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Бокейординского района Департамента внутренних дел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"Центр внешкольного воспитания отдела образования Бокейординского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"Бокейординская районная территориальная инспекция Комитета государственной инспекции в агропромышленном комплексе Министерство сельского хозяйства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Бокейординскому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"Ер Төстік" отдела образования Бокейординского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"Ясли-сад" Акбота" отдела образования Бокейординского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занятости населения Бокейординского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на праве хозяйственного ведения "Национальный центр экспертизы" Комитета по защите прав потребителей Министерства национальной экономики Республики Казахстан по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"Бокейординский колледж" управления образования акимата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"Кабинет психолого-педагогической коррекции"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 управления образования акимата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имени М.Бегалиевой" отдела образования Бокейодинского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–школа -детский сад имени Ш.Жексенбаева" отдела образования Бокейодинского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комуннальное казенное предприятие "Ясли-сад" Салтанат" отдела образования Бокейординского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комуннальное казенное предприятие "Ясли-сад" "Балдаурен" отдела образования Бокейординского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–школа имени Т.Масина" отдела образования Бокейодинского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–школа имени Жангир хана" отдела образования Бокейодинского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Бокейординского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"Центр детско-юношеского туризма и экологий" отдела образования Бокейординского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–школа-детский сад имени К.Сагырбаева" отдела образования Бокейодинского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Молодежное общественное объединение "Нарын жастары"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школа-детский сад имени.А.Кусаинова" отдела образования Бокейординского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имени Б.Жаникешева" отдела образования Бокейординского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экологии по Западно-Казахстанской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"Бокейординское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