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3d4e" w14:textId="c263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5 марта 2016 года № 48. Зарегистрировано Департаментом юстиции Западно-Казахстанской области 14 апреля 2016 года № 4336. Утратило силу постановлением акимата Бокейординского района Западно-Казахстанской области от 26 апреля 2017 года № 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Бокейординского района Западно-Казахстанской области от 26.04.2017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2015 года №12705),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 финансируемых из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"Аппарат акима Бокейординского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Организация и контроль за исполнением настоящего постановления возложить на руководителя аппарата акима района Айткалиева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48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 финансируемых из местного бюджета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 финансируемых из местного бюджета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2015 года за № 12705) и определяет алгоритм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 финансируемых из местного бюджета, оценка проводится курируемым заместителем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по организационно-контрольной работе и управлению персоналом аппарата акима Бокейординского района (далее - служба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служащих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60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предоставляется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является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Ф.И.О. (при его наличии)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      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1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bookmarkStart w:name="z1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Ф.И.О. (при его наличии)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       дата_____________________________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      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bookmarkStart w:name="z1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bookmarkStart w:name="z1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0"/>
    <w:bookmarkStart w:name="z1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253"/>
        <w:gridCol w:w="4055"/>
        <w:gridCol w:w="1697"/>
        <w:gridCol w:w="1697"/>
        <w:gridCol w:w="845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Ф.И.О. (при его наличии)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       дата_____________________________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      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7"/>
    <w:bookmarkStart w:name="z1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8"/>
    <w:bookmarkStart w:name="z1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9"/>
    <w:bookmarkStart w:name="z1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2096"/>
        <w:gridCol w:w="4755"/>
        <w:gridCol w:w="2907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2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9"/>
    <w:bookmarkStart w:name="z2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0"/>
    <w:bookmarkStart w:name="z2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1"/>
    <w:bookmarkStart w:name="z2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