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9214" w14:textId="9d7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19 февраля 2016 года № 29-6. Зарегистрировано Департаментом юстиции Западно-Казахстанской области 18 марта 2016 года № 4302. Утратило силу решением Бокейординского районного маслихата Западно-Казахстанской области от 4 марта 2020 года № 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>, от 19 февраля 2015 года № 82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2015 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 февраля 2014 года № 97 "Об утверждении Правил использования целевых текущих трансфертов из республиканского бюджета на 2014-2016 годы областными бюджетами, бюджетами городов Астаны и Алматы на оказание социальной защиты и помощи населению"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 декабря 2013 года № 14-9 "Об 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 3413, опубликованное 15 марта 2014 года в газете "Орда жұлдызы")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Бокейординского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13), 14), 15) следующего содержания: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 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обусловленная денежная помощь (далее–ОДП)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индивидуальный план помощи семье (далее–индивидуальный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претендент – лицо, обращающееся от себя и от имени семьи для участия в проекте "Өрлеу".";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момента ее назначения.";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лиц получающих ОДП наличие среднедушевого дохода, не превышающего порога, в размере продовольственной корзины.";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ОДП семье (лицу), имеющей среднедушевой доход ниже черты бедности, осуществляется в следующем порядке: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среднедушевым доходом семьи и чертой бедности, установленной в областях (городе республиканского значения, столице) и разница между чертой бедности, установленной в областях (городе республиканского значения, столице), и 60 процентами от прожиточного минимума.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________________Б. Макен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 февраля 2016 года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