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04b5" w14:textId="c880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22 декабря 2016 года № 10-2. Зарегистрировано Департаментом юстиции Западно-Казахстанской области 5 января 2017 года № 4642. Утратило силу решением Бурлинского районного маслихата Западно-Казахстанской области от 13 апреля 2018 года № 23-9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13.04.2018 </w:t>
      </w:r>
      <w:r>
        <w:rPr>
          <w:rFonts w:ascii="Times New Roman"/>
          <w:b w:val="false"/>
          <w:i w:val="false"/>
          <w:color w:val="ff0000"/>
          <w:sz w:val="28"/>
        </w:rPr>
        <w:t>№ 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9 542 185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8 849 721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88 888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271 149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332 427 тысяч тенге;";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11 158 151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1 321 059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1 344 467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23 408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40 140 тысяч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40 140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- 2 977 165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2 977 165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1 698 622 тысячи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18 011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1 296 554 тысячи тенге;";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13.03.2017 </w:t>
      </w:r>
      <w:r>
        <w:rPr>
          <w:rFonts w:ascii="Times New Roman"/>
          <w:b w:val="false"/>
          <w:i w:val="false"/>
          <w:color w:val="000000"/>
          <w:sz w:val="28"/>
        </w:rPr>
        <w:t>№ 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с изменениями, внесенными решениями Бурлинского районного маслихата Западно-Казахстанской области от 03.05.2017 </w:t>
      </w:r>
      <w:r>
        <w:rPr>
          <w:rFonts w:ascii="Times New Roman"/>
          <w:b w:val="false"/>
          <w:i w:val="false"/>
          <w:color w:val="000000"/>
          <w:sz w:val="28"/>
        </w:rPr>
        <w:t>№ 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07.06.2017 </w:t>
      </w:r>
      <w:r>
        <w:rPr>
          <w:rFonts w:ascii="Times New Roman"/>
          <w:b w:val="false"/>
          <w:i w:val="false"/>
          <w:color w:val="000000"/>
          <w:sz w:val="28"/>
        </w:rPr>
        <w:t>№ 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25.08.2017 </w:t>
      </w:r>
      <w:r>
        <w:rPr>
          <w:rFonts w:ascii="Times New Roman"/>
          <w:b w:val="false"/>
          <w:i w:val="false"/>
          <w:color w:val="000000"/>
          <w:sz w:val="28"/>
        </w:rPr>
        <w:t>№ 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11.10.2017 </w:t>
      </w:r>
      <w:r>
        <w:rPr>
          <w:rFonts w:ascii="Times New Roman"/>
          <w:b w:val="false"/>
          <w:i w:val="false"/>
          <w:color w:val="000000"/>
          <w:sz w:val="28"/>
        </w:rPr>
        <w:t>№ 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20.12.2017 </w:t>
      </w:r>
      <w:r>
        <w:rPr>
          <w:rFonts w:ascii="Times New Roman"/>
          <w:b w:val="false"/>
          <w:i w:val="false"/>
          <w:color w:val="000000"/>
          <w:sz w:val="28"/>
        </w:rPr>
        <w:t>№ 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2017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 республиканском бюджете на 2017 – 2019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2017 – 2019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2017 год поступление целевых трансфертов и кредитов из республиканского бюджета в общей сумме 1 391 392 тысячи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2 962 тысячи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неправительственном секторе – 3 050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7 930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1 871 тысяча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"Өрлеу" – 10 747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5 121 тысяча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–14 295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 – 103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– 68 070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реконструкции и строительство систем тепло-, водоснабжения и водоотведения – 1 276 397 тысяч тенге;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вспомогательных технических средств – 846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Бурлинского районного маслихата Западно-Казахстанской области от 07.06.2017 </w:t>
      </w:r>
      <w:r>
        <w:rPr>
          <w:rFonts w:ascii="Times New Roman"/>
          <w:b w:val="false"/>
          <w:i w:val="false"/>
          <w:color w:val="000000"/>
          <w:sz w:val="28"/>
        </w:rPr>
        <w:t>№ 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11.10.2017 </w:t>
      </w:r>
      <w:r>
        <w:rPr>
          <w:rFonts w:ascii="Times New Roman"/>
          <w:b w:val="false"/>
          <w:i w:val="false"/>
          <w:color w:val="000000"/>
          <w:sz w:val="28"/>
        </w:rPr>
        <w:t>№ 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20.12.2017 </w:t>
      </w:r>
      <w:r>
        <w:rPr>
          <w:rFonts w:ascii="Times New Roman"/>
          <w:b w:val="false"/>
          <w:i w:val="false"/>
          <w:color w:val="000000"/>
          <w:sz w:val="28"/>
        </w:rPr>
        <w:t>№ 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2017 год поступление целевых трансфертов и кредитов из областного бюджета в общей сумме 639 657 тысяч тенге: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Дорожной карты развития трехъязычного образования, на повышение квалификации учителей на языковых курсах – 34 699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с введением новых образовательных программ в детских дошкольных организациях, перевыпуском новых учебников для предшкольной подготовки, 1, 2, 5, 7 классов и другие – 154 375 тысяч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доучивание направленных на профессиональную подготовку – 1 889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рабочих кадров по востребованным на рынке труда профессий, включая обучение мобильных центров – 21 543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семидесяти пяти квартирного жилого дома в микрорайоне Карачаганак-1 города Аксай – 354 155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 – коммуникационной системы, вертикального планирования и внутриплощадочных дорог в микрорайоне Карачаганак – 1 города Аксай – 35 276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в процесс обучения общеобразовательных школ элективного курса "Робототехника" и приобретение дополнительных элементов к комплекту робототехники – 2 096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мультимедийного оборудования для малокомплектных школ и дополнительных элементов к комплекту – 6 825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учащихся качественной питьевой водой – 6 556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системы Е – Халық" - 304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гранта "Лучшая организация среднего образования" средней школе №4 города Аксай Бурлинского района – 19 567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 – 103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2 269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Бурлинского районного маслихата Западно-Казахстанской области от 13.03.2017 </w:t>
      </w:r>
      <w:r>
        <w:rPr>
          <w:rFonts w:ascii="Times New Roman"/>
          <w:b w:val="false"/>
          <w:i w:val="false"/>
          <w:color w:val="000000"/>
          <w:sz w:val="28"/>
        </w:rPr>
        <w:t>№ 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с изменениями, внесенными решениями Бурлинского районного маслихата Западно-Казахстанской области от 07.06.2017 </w:t>
      </w:r>
      <w:r>
        <w:rPr>
          <w:rFonts w:ascii="Times New Roman"/>
          <w:b w:val="false"/>
          <w:i w:val="false"/>
          <w:color w:val="000000"/>
          <w:sz w:val="28"/>
        </w:rPr>
        <w:t>№ 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11.10.2017 </w:t>
      </w:r>
      <w:r>
        <w:rPr>
          <w:rFonts w:ascii="Times New Roman"/>
          <w:b w:val="false"/>
          <w:i w:val="false"/>
          <w:color w:val="000000"/>
          <w:sz w:val="28"/>
        </w:rPr>
        <w:t>№ 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20.12.2017 </w:t>
      </w:r>
      <w:r>
        <w:rPr>
          <w:rFonts w:ascii="Times New Roman"/>
          <w:b w:val="false"/>
          <w:i w:val="false"/>
          <w:color w:val="000000"/>
          <w:sz w:val="28"/>
        </w:rPr>
        <w:t>№ 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Утвердить резерв местного исполнительного органа района на 2017 год в размере 122 760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Бурлинского районного маслихата Западно-Казахстанской области от 20.12.2017 </w:t>
      </w:r>
      <w:r>
        <w:rPr>
          <w:rFonts w:ascii="Times New Roman"/>
          <w:b w:val="false"/>
          <w:i w:val="false"/>
          <w:color w:val="000000"/>
          <w:sz w:val="28"/>
        </w:rPr>
        <w:t>№ 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Утвердить распределение суммы трансфертов местного самоуправления на 2017 год в размере 472 800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по сравнению со ставками гражданских служащих, занимающимися этими видами деятельности в городских условиях,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Утвердить перечень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№10-2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20.12.2017 </w:t>
      </w:r>
      <w:r>
        <w:rPr>
          <w:rFonts w:ascii="Times New Roman"/>
          <w:b w:val="false"/>
          <w:i w:val="false"/>
          <w:color w:val="ff0000"/>
          <w:sz w:val="28"/>
        </w:rPr>
        <w:t>№ 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1105"/>
        <w:gridCol w:w="1105"/>
        <w:gridCol w:w="5470"/>
        <w:gridCol w:w="2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9 542 185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8 849 721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2 585 875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2 585 875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4590 601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4 590 601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205 546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205 546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11 158 151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528 622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5 140 344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901 295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702 110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3 845 924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3 686 354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3 422 160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1 621 476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687 028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674 729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893 616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142 577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1 468 440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1 468 440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1 110 738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1 110 738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235 253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развитие регионов до 2020 года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1 321 059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1 344 467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23 408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40 140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-2 977 165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2 977 165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1 698 622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1 698 622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18 011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1 296 554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1 296 554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№10-2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8 613 232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8 461 116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2 771 276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2 771 276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4 778 681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4 778 681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709 662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8 530 356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459 576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342 816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342 816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4 842 845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745 465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3 719 261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3 429 687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289 574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320 443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245 334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245 334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574 814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177 147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177 147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330 438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245 408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222 282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142 177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770 685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770 685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340 583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340 583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-260 858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260 858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260 858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-343 734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343 734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343 734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343 734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343 734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№10-2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8 239 752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8 087 636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2 585 876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2 585 876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4 590 601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4 590 601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709 662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9 084 522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537 591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476 801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356 529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356 529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5 002 936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826 492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826 492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718 497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4 042 932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3 882 182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3 594 078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261 418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261 418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180 233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180 233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933 602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933 602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354 206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354 206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361 322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361 322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361 322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361 322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-947 046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947 046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947 046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-102 276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№10-2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суммы трансфертов местного самоуправления на 2017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4"/>
        <w:gridCol w:w="3367"/>
        <w:gridCol w:w="6459"/>
      </w:tblGrid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районного значения, сельского округа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410 667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сельский округ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Бумакольский сельский округ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Канайский сельский округ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Приуральный сельский округ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 сельский округ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Успеновский сельский округ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10-2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районного бюджета на 2017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