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cef" w14:textId="dcf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Бурлинскому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6 октября 2016 года № 685. Зарегистрировано Департаментом юстиции Западно-Казахстанской области 20 октября 2016 года № 4585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сельского хозяйства Республики Казахстан от 27 февраля 2015 года № 4-3/177 "Об 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 11094) 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Бурлинскому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(А.Дарисов)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Ж.Каналина.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 октября 2016 года №685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Бурлинскому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6230"/>
        <w:gridCol w:w="3790"/>
      </w:tblGrid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субсидируемых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получателей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(за исключением овощных культур, возделываемых в условиях защищенного грунта)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