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a75d5" w14:textId="34a75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Бурлинского районного маслихата от 23 декабря 2015 года № 32-3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6 октября 2016 года № 8-1. Зарегистрировано Департаментом юстиции Западно-Казахстанской области 14 октября 2016 года № 4578. Утратило силу решением Бурлинского районного маслихата Западно-Казахстанской области от 26 января 2017 года № 12-5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Бурлинского районного маслихата Западно-Казахстанской области от 26.01.2017 </w:t>
      </w:r>
      <w:r>
        <w:rPr>
          <w:rFonts w:ascii="Times New Roman"/>
          <w:b w:val="false"/>
          <w:i w:val="false"/>
          <w:color w:val="ff0000"/>
          <w:sz w:val="28"/>
        </w:rPr>
        <w:t>№ 12-5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23 декабря 2015 года №32-3 "О районном бюджете на 2016-2018 годы" (зарегистрированное в Реестре государственной регистрации нормативных правовых актов за №4237, опубликованное 26 января 2016 года в газете "Бөрлі жаршысы-Бурлинские вести")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– 9 271 352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6 178 616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69 888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1 004 892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2 017 956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9 124 921 тысяча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679 768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703 176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23 408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- 533 337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533 337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964 106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934 483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503 714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"4. Учесть в районном бюджете на 2016 год поступление целевых трансфертов и кредитов из республиканского бюджета в общей сумме 1 572 089 тысяч тенге, в том числе:";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десятый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первый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"5. Учесть в районном бюджете на 2016 год поступление целевых трансфертов из областного бюджета в общей сумме 131 665 тысяч тенге:";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четырнадцатым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проектирование, развитие и (или) обустройство инженерно-коммуникационной инфраструктуры – 1 000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"на приобретение и доставку учебников – 2 209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Утвердить резерв местного исполнительного органа района на 2016 год в размере 141 843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октября 2016 года №8-1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 №32-3</w:t>
            </w:r>
          </w:p>
        </w:tc>
      </w:tr>
    </w:tbl>
    <w:bookmarkStart w:name="z4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"/>
    <w:bookmarkStart w:name="z4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тысяч тенге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1131"/>
        <w:gridCol w:w="1131"/>
        <w:gridCol w:w="5604"/>
        <w:gridCol w:w="27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9 271 352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6 178 616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1 624 770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3 671 993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183 593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1 004 892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962 289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9 124 921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598 806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308 589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154 894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183 541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171 969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93 777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4 449 256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728 348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650 248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3 556 429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3 475 142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3 240 921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37 905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1 391 211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1 031 436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47 565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974 513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291 724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682 789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 жилищной инспекции района (города 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288 375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29 617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244 421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827 711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457 016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93 451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127 407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70 199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21 498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155 591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21 326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59 738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20 847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41 686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339 024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336 544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481 445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471 035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329 192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Программы развития регионов до 2020 года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98 000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159 630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141 843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269 901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268 909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679 768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703 176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тепло-, водоснабжения и водоотведения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649 091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-533 337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533 337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934 483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934 481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