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58b0" w14:textId="8e55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8 августа 2016 года № 487. Зарегистрировано Департаментом юстиции Западно-Казахстанской области 13 сентября 2016 года № 4552. Утратило силу постановлением акимата Бурлинского района Западно-Казахстанской области от 29 сентября 2016 года № 684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Бурлинского района Западно-Казахстанской области от 29.09.2016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марта 2004 года </w:t>
      </w:r>
      <w:r>
        <w:rPr>
          <w:rFonts w:ascii="Times New Roman"/>
          <w:b w:val="false"/>
          <w:i w:val="false"/>
          <w:color w:val="000000"/>
          <w:sz w:val="28"/>
        </w:rPr>
        <w:t>"Об обязательном страховании в растениеводстве"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оптимальные сроки начала и завершения посевных работ на территории района по видам продукции растениеводства, подлежащим обязательному страхованию в растениеводстве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сельского хозяйства Бурлинского района Западно-Казахстанской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отдела государственно-правовой работы аппарата акима района (А.Дарисов)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данного постановления возложить на заместителя акима района Ж.Каналина.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 и распространяется на отношения, возникшие с 20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августа 2016 года №487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района по видам продукции растениеводства, подлежащим обязательному страхованию в растениеводстве на 2016 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8"/>
        <w:gridCol w:w="2152"/>
        <w:gridCol w:w="3940"/>
        <w:gridCol w:w="3940"/>
      </w:tblGrid>
      <w:tr>
        <w:trPr>
          <w:trHeight w:val="30" w:hRule="atLeast"/>
        </w:trPr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 растениеводства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зона сухостепная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