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0fb" w14:textId="ce9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25 февраля 2016 года № 146. Зарегистрировано Департаментом юстиции Западно-Казахстанской области 29 марта 2016 года № 4310. Утратило силу постановлением акимата Бурлинского района Западно-Казахстанской области от 3 марта 2017 года №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Западно-Казахстанской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1 - в редакции постановления акимата Западно-Казахстанской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 ноября 2015 года № 823 "Об утверждении методики ежегодной оценки деятельности административных государственных служащих корпуса "Б" (зарегистрированное в Реестре государственной регистрации нормативных правовых актов № 4164, опубликованное 17 декабря 2015 года в газете "Бөрлі Жаршысы–Бурлинские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руководителя аппарата акима района М. Давлетжанова.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февраля 2016 года №146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Бурлинского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и районных исполнительных органов, финансируемых из местного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- в редакции постановления акимата Западно-Казахстанской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№12705) и определяет алгоритм оценки деятельности административных государственных служащих корпуса "Б" государственного учреждения "Аппарат акима Бурлинского района"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1 - в редакции постановления акимата Западно-Казахстанской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 служащих корпуса "Б" (далее–оценка)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оцениваемого года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акимов сельских округов и акима города Аксай оценка проводится акимом района,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 (кадровая служба) аппарата акима Бурлинского района (далее–служба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 аппарата акима Бурлинского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руководителя,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подпунктах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 пункта</w:t>
      </w:r>
      <w:r>
        <w:rPr>
          <w:rFonts w:ascii="Times New Roman"/>
          <w:b w:val="false"/>
          <w:i w:val="false"/>
          <w:color w:val="000000"/>
          <w:sz w:val="28"/>
        </w:rPr>
        <w:t> 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6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 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2401"/>
        <w:gridCol w:w="3917"/>
        <w:gridCol w:w="1809"/>
        <w:gridCol w:w="1809"/>
        <w:gridCol w:w="901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 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