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8077" w14:textId="bd78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Кадыркул Базартюбинского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Базартюбинского сельского округа Акжаикского района Западно-Казахстанской области от 20 декабря 2016 года № 11. Зарегистрировано Департаментом юстиции Западно-Казахстанской области 27 декабря 2016 года № 4638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инспекция" Комитета ветеринарного контроля и надзора Министерства сельского хозяйства Республики Казахстан" от 16 ноября 2016 года №597 аким Базартюбинского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установленные в связи с возникновением заболевания бруцеллеза среди мелкого рогатого скота на территории села Кадыркул Базартюбинского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Базартюбинского сельского округа Акжаикского района от 26 июня 2015 года №5 "Об установлении ограничительных мероприятий на территории села Кадыркул Базартюбинского сельского округа Акжаикского района" (зарегистрированное в Реестре государственной регистрации нормативных правовых актов №3940, опубликованное 2 июля 2015 года в газете "Жайық таңы")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Базартюбинского сельского округа Акжаикского района от 8 сентября 2015 года № 10 "О внесении изменения в решение акима Базартюбинского сельского округа Акжаикского района от 26 июня 2015 года № 5 "Об установлении ограничительных мероприятий на территории села Кадыркул Базартюбинского сельского округа Акжаикского района" (зарегистрированное в Реестре государственной регистрации нормативных правовых актов №4078, опубликованное 16 октября 2015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Базартюбинского сельского округа (Г.Исатаева)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Базартюбинского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