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c3f0" w14:textId="90ec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Сартогайского сельского округа Акжаикского района от 5 апреля 2016 года № 1 "Об установлении ограничительных мероприятий на территории части "Заңтөбе" села Жанама Сарытогайского сельского округа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Акжаикского района Западно-Казахстанской области от 20 июля 2016 года № 5. Зарегистрировано Департаментом юстиции Западно-Казахстанской области 8 августа 2016 года № 4503. Утратило силу решением акима Сартогайского сельского округа Акжаикского района Западно-Казахстанской области от 30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Сартогайского сельского округа Акжаикского района Западно-Казахстанской области от 30.01.2017 года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Акжаикского района от 5 апреля 2016 года № 1 "Об установлении ограничительных мероприятий на территории части "Заңтөбе" села Жанама Сарытогайского сельского округа Акжаикского района" (зарегистрированное в Реестре государственной регистрации нормативных правовых актов № 4324, опубликованное 12 апреля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ограничительных мероприятий на территории части "Заңтөбе" села Жанама Сартогайского сельского округа Акжаикского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 апреля 2016 года № 144 и в целях оздоровления мелкого рогатого скота от болезней бруцеллез,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"Установить ограничительные мероприятия, в связи с возникновением заболевания бруцеллеза мелкого рогатого скота на территории части "Заңтөбе" села Жанама Сартогайского сельского округа Акжаикского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"Ведущему специалисту аппарата акима Сартогайского сельского округа (Гайсин С.)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Сартогайского сельского округа (Г. Андешова)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