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55fb" w14:textId="0e05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Тайпакского сельского округа Акжаикского района от 7 июля 2015 года № 7 "Об установлении ограничительных мероприятий на территории зимовок Рысалы, Шауеш, Кырмызы Тайпакского сельского округа Акжаикского района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Тайпакского сельского округа Акжаикского района Западно-Казахстанской области от 14 апреля 2016 года № 9. Зарегистрировано Департаментом юстиции Западно-Казахстанской области 26 апреля 2016 года № 4354. Утратило силу решением акима Тайпакского сельского округа Акжаикского района Западно-Казахстанской области от 1 августа 2016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Тайпакского сельского округа Акжаикского района от 01.08.2016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Тайпакского сельского округа от 7 июля 2015 года № 7 "Об установлении ограничительных мероприятий на территории зимовок Рысалы, Шауеш, Кырмызы Тайпакского сельского округа Акжаикского района Западно-Казахстанской области" (зарегистрированное в Реестре государственной регистрации нормативных правовых актов № 3951, опубликованное 20 июля 2015 года в информационно-правовой системе "Әділет",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 установлении ограничительных мероприятий на территории зимовья Рысалы Тайпакского сельского округа Акжаикского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 Установить ограничительные мероприятия, в связи с возникновением заболевания инфекционный эпидидимит среди мелкого скота на территории зимовья Рысалы Тайпакского сельского округа Акжаикского района Западно-Казахстанской области.".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Снять ограничительные мероприятия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12 апреля 2016 года № 157 и № 158 на территории зимовок Шауеш, Кырмызы Тайпакского сельского округа Акжаикского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акима Тайпакского сельского округа (З. Н. Гапуова) обеспечить государственную регистрацию данного решения в органах юстиции, обеспечить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Тайпакского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Кдыргужин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