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088" w14:textId="7e72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13 апреля 2016 года № 10. Зарегистрировано Департаментом юстиции Западно-Казахстанской области 26 апреля 2016 года № 4348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20 октября 2015 года № 397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Жанабулакского сельского округа Акжаикского района от 14 сентября 2015 года № 12 "Об установлении карантина на территории зимовья Чернышов Жанабулакского сельского округа Акжаикского района" (зарегистрированное в Реестре государственной регистрации нормативных правовых актов № 4046, опубликованное 25 сентября 2015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Снять карантин на территории зимовья Чернышов Жанабулакского сельского округа Акжайкского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Жанабулакского сельского округа (Т. К. Есенгалиев)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Н. Мустаев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