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57c2" w14:textId="87357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23 декабря 2016 года № 8-1. Зарегистрировано Департаментом юстиции Западно-Казахстанской области 6 января 2017 года № 4645. Утратило силу решением Акжаикского районного маслихата Западно-Казахстанской области от 28 марта 2018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Акжаикского районного маслихата Западно-Казахстанской области от 28.03.2018 </w:t>
      </w:r>
      <w:r>
        <w:rPr>
          <w:rFonts w:ascii="Times New Roman"/>
          <w:b w:val="false"/>
          <w:i w:val="false"/>
          <w:color w:val="000000"/>
          <w:sz w:val="28"/>
        </w:rPr>
        <w:t>№ 17-4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районный бюджет на 2017-2019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доходы – 6 979 839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1 097 836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4 191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5 874 966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затраты – 7 197 530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849 305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879 693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30 388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- 1 066 996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1 066 996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878 832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30 388 тысяч тенге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218 552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Акжаикского районного маслихата Западно-Казахстанской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Поступления в районный бюджет на 2017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 ноября 2016 года "О республиканском бюджете на 2017-2019 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 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статьи 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 республиканском бюджете на 2017-2019 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Учесть в районном бюджете на 2017 год поступление целевых трансфертов и кредитов из Национального фонда Республики Казахстан, республиканского и областного бюджетов в общей сумме 1 117 154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 – 2 264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 – 2 539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увелечение норм обеспечения инвалидов обязательными гигиеническими средствами – 8 135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оказание услуг специалиста жестового языка –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 – 14 979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частичное субсидирование заработной платы – 6 588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молодежную практику – 14 295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водопровода села Аксуат Акжаикского района – 60 000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бюджетные кредиты местным исполнительным органам для реализации мер социальной поддержки специалистов – 125 929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Базаршолан Акжаикского района – 418 783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водопровода села Атамекен Акжаикского района – 216 253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системы водоснабжения села Кабыршакты Акжаиского района – 117 867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целях реализации Дорожной карты развития трехязычного образования, на повышение квалификации учителей на языковых курсах – 22 580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учебников, в связи с введением новых образовательных программ в детских дошкольных организациях, перевыпуском новых учебников для 1, 2, 5, 7 классов и другие – 80 795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дома культуры села Тайпак Акжаикского района – 5 572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 ремонт здания сельского дома культуры села Лбищинск Акжаикского района (корректировка) – 5 597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генерального плана совмещенного с планом детальной планировки села Тайпак Акжаикского района – 13 230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государственной вневедомственной экспертизы по рабочему проекту "Строительство водопровода села Сайкудук Акжаикского района" – 1 308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Установить на 2017 год норматив распределения доходов, для обеспечения сбалансированности местного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индивидуальный подоходный налог, зачисляется в районный бюджет в размере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 социальный налог, зачисляется в районный бюджет в размере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 Учесть субвенцию, выделенную из областного бюджета на 2017 год в общей сумме – 4 547 129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 Утвердить трансферты органам местного самоуправления в размере – 49 426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 Утвердить резерв местного исполнительного органа района на 2017 год в размере – 16 558 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 Установить гражданским служащим здравоохранения, социального обеспечения, образования, культуры, спорта и ветеринарии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2017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 Утвердить перечень бюджетных программ, не подлежащих секвестру в процессе исполнения районного бюджета на 2017 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 Руководителю организационного отдела аппарата районного маслихата (Горбунова Т. 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 Настоящее решение вводится в действие с 1 января 2017 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 8-1</w:t>
            </w:r>
          </w:p>
        </w:tc>
      </w:tr>
    </w:tbl>
    <w:bookmarkStart w:name="z5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Акжаикского районного маслихата Западно-Казахстанской области от 15.12.2017 </w:t>
      </w:r>
      <w:r>
        <w:rPr>
          <w:rFonts w:ascii="Times New Roman"/>
          <w:b w:val="false"/>
          <w:i w:val="false"/>
          <w:color w:val="ff0000"/>
          <w:sz w:val="28"/>
        </w:rPr>
        <w:t>№ 15-1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6 979 839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1 097 836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288 481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278 633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508 526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461 755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5 874 966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5 874 966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36"/>
        <w:gridCol w:w="1136"/>
        <w:gridCol w:w="1136"/>
        <w:gridCol w:w="5227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7 197 530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4 060 215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3 336 697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3 247 332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752 903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126 790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- 1 066 996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218 552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</w:t>
            </w:r>
          </w:p>
        </w:tc>
      </w:tr>
    </w:tbl>
    <w:bookmarkStart w:name="z5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 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0"/>
        <w:gridCol w:w="797"/>
        <w:gridCol w:w="409"/>
        <w:gridCol w:w="1048"/>
        <w:gridCol w:w="47"/>
        <w:gridCol w:w="1095"/>
        <w:gridCol w:w="5037"/>
        <w:gridCol w:w="25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5 868 359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1 038 446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299 966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4 822 876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4 822 876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4 822 876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5 868 359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3 852 215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3 504 269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3 421 532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3 211 082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</w:t>
            </w:r>
          </w:p>
        </w:tc>
      </w:tr>
    </w:tbl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 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530"/>
        <w:gridCol w:w="797"/>
        <w:gridCol w:w="409"/>
        <w:gridCol w:w="1048"/>
        <w:gridCol w:w="47"/>
        <w:gridCol w:w="1095"/>
        <w:gridCol w:w="5037"/>
        <w:gridCol w:w="253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6 012 195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334 632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328 277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329 773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4 938 401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4 938 401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4 938 401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6 012 195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3 977 798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3 629 852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3 547 115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3 336 665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 декабря 2016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8-1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подлежащие секвестру в процессе исполнения районного бюджета на 2017 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3"/>
        <w:gridCol w:w="1316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