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18d1" w14:textId="a061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23 декабря 2015 года № 33-2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6 декабря 2016 года № 7-1. Зарегистрировано Департаментом юстиции Западно-Казахстанской области 13 декабря 2016 года № 4619. Утратило силу решением Акжаикского районного маслихата Западно-Казахстанской области от 10 марта 2017 года № 9-8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Акжаикского районного маслихата Западно-Казахстанской области от 10.03.2017 </w:t>
      </w:r>
      <w:r>
        <w:rPr>
          <w:rFonts w:ascii="Times New Roman"/>
          <w:b w:val="false"/>
          <w:i w:val="false"/>
          <w:color w:val="ff0000"/>
          <w:sz w:val="28"/>
        </w:rPr>
        <w:t>№ 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23 декабря 2015 года № 33 -2 "О районном бюджете на 2016-2018 годы" (зарегистрированное в Реестре государственной регистрации нормативных правовых актов № 4232, опубликованное 22 января 2016 года в газете "Жайық таңы")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2016-2018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5 724 747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930 986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250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2 399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4 791 112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– 5 735 454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102 016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124 129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22 113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 сальдо по операциям с финансовыми активами – 8 271 тысяча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8 271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государства – 0 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-120 994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 – 120 994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 – 124 079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22 113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19 028 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организационного отдела аппарата районного маслихата (Горбунова Т. 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2016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Таспай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 декабря 2016 года № 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2015 года № 33-2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 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742"/>
        <w:gridCol w:w="1053"/>
        <w:gridCol w:w="1053"/>
        <w:gridCol w:w="6291"/>
        <w:gridCol w:w="24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оборудования для проектов, реализуемых участниками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 в случаях, предусмотренных бюджетным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-120994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