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1e66" w14:textId="e4e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16 ноября 2016 года № 423. Зарегистрировано Департаментом юстиции Западно-Казахстанской области 22 ноября 2016 года № 4598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27 февраля 2015 года № 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Акжаикского района Западно-Казахстанской области" (М.Сердалин)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ноября 2016 года № 423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Акжаикскому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5717"/>
        <w:gridCol w:w="528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субсидируемых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 ноября по 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