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446d1" w14:textId="d9446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Акжаикского района от 10 марта 2016 года № 67 "Об 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20 сентября 2016 года № 314. Зарегистрировано Департаментом юстиции Западно-Казахстанской области 20 октября 2016 года № 4586. Утратило силу постановлением акимата Акжаикского района Западно-Казахстанской области от 14 февраля 2017 года № 50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Акжаикского района Западно-Казахстанской области от 14.02.2017 </w:t>
      </w:r>
      <w:r>
        <w:rPr>
          <w:rFonts w:ascii="Times New Roman"/>
          <w:b w:val="false"/>
          <w:i w:val="false"/>
          <w:color w:val="ff0000"/>
          <w:sz w:val="28"/>
        </w:rPr>
        <w:t>№ 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23 ноября 2015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 декабря 2015 года № 13 "О некоторых вопросах оценки деятельности административных государственных служащих" (Зарегистрирован в Министерстве юстиции Республики Казахстан 31 декабря 2015 года № 12705),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Акжаикского района от 10 марта 2016 года № 67 "Об утверждении методики оценки деятельности административных государственных служащих корпуса "Б" Государственного учреждения "Аппарат акима Акжаикского района" и районных исполнительных органов, финансируемых из местного бюджета" (зарегистрированное в Реестре государственной регистрации нормативных правовых актов № 4332, опубликованное 14 апреля 2016 года в газете "Жайық таңы")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методике оценки деятельности административных государственных служащих корпуса "Б" государственного учреждения "Аппарата акима Акжаикского района" и районных исполнительных органов, финансируемых из местного бюджета утвержденный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 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 21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вносятся изменения,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излагается в новой редакции,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50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излагается в новой редакции, текст на русском языке не меняется;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излагается в новой редакции,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Акжаикского района (С. М. Бакманов)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Жоламанов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