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995d" w14:textId="f20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города Уральска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15 апреля 2016 года № 1024. Зарегистрировано Департаментом юстиции Западно-Казахстанской области 16 мая 2016 года № 4406. Утратило силу постановлением акимата города Уральск Западно-Казахстанской области от 30 июля 2024 года № 1656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 Западно-Казахстанской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схемы перевозки в общеобразовательные школы детей, проживающих в отдаленных населенных пунктах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Уральска.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поселков и сельского округа, государственному учреждению "Отдел образования города Уральска"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государственного учреждения "Отдел образования города Уральска" (Ж. Туремуратова)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города Сатыбалдиева 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города Уральска Западно-Казахстанской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 2839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города Уральска Западно-Казахстанской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 2839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города Уральска Западно-Казахстанской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 2839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акимата города Уральска Западно-Казахстанской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 2839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№ 1024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в отдаленных населенных пунктах города Уральска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постановления акимата города Уральска Западно-Казахстанской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 2839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постановления акимата города Уральска Западно-Казахстанской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 2839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№ 1024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в отдаленных населенных пунктах города Уральска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№ 1024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в отдаленных населенных пунктах города Уральска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№1024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в отдаленных населенных пунктах города Уральска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№ 1024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в отдаленных населенных пунктах города Уральска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№ 1024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в отдаленных населенных пунктах города Уральска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 № 1024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города Уральска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постановления акимата города Уральска Западно-Казахстанской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 2839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1024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города Уральска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перевозки в общеобразовательные школы детей, проживающих в отдаленных населенных пунктах города Уральска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 в Министерстве юстиции Республики Казахстан 3 июля 2015 года № 11550) и определяют порядок перевозки в общеобразовательные школы детей, проживающих в отдаленных населенных пунктах города Уральска.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17"/>
    <w:p>
      <w:pPr>
        <w:spacing w:after="0"/>
        <w:ind w:left="0"/>
        <w:jc w:val="both"/>
      </w:pPr>
      <w:bookmarkStart w:name="z42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квадратные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города Уральска Западно-Казахстанской области от 13.12.2018 </w:t>
      </w:r>
      <w:r>
        <w:rPr>
          <w:rFonts w:ascii="Times New Roman"/>
          <w:b w:val="false"/>
          <w:i w:val="false"/>
          <w:color w:val="000000"/>
          <w:sz w:val="28"/>
        </w:rPr>
        <w:t>№ 3055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города Уральска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 22.00 до 06.00 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автотранспорта при наличии детей в автотранспорте,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автотранспорта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